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60" w:rsidRPr="004455B2" w:rsidRDefault="00CA2760" w:rsidP="00861470">
      <w:pPr>
        <w:jc w:val="both"/>
        <w:rPr>
          <w:rFonts w:ascii="Times New Roman" w:hAnsi="Times New Roman"/>
          <w:b/>
        </w:rPr>
      </w:pPr>
    </w:p>
    <w:p w:rsidR="004455B2" w:rsidRPr="004455B2" w:rsidRDefault="007A63A3" w:rsidP="00662F6B">
      <w:pPr>
        <w:jc w:val="center"/>
        <w:rPr>
          <w:rFonts w:ascii="Times New Roman" w:hAnsi="Times New Roman"/>
          <w:b/>
          <w:lang w:val="ru-RU"/>
        </w:rPr>
      </w:pPr>
      <w:r w:rsidRPr="004455B2">
        <w:rPr>
          <w:rFonts w:ascii="Times New Roman" w:hAnsi="Times New Roman"/>
          <w:b/>
          <w:lang w:val="ru-RU"/>
        </w:rPr>
        <w:t xml:space="preserve">Аннотация к рабочей программе курса внеурочной деятельности </w:t>
      </w:r>
    </w:p>
    <w:p w:rsidR="00CA2760" w:rsidRPr="004455B2" w:rsidRDefault="007A63A3" w:rsidP="00662F6B">
      <w:pPr>
        <w:jc w:val="center"/>
        <w:rPr>
          <w:rFonts w:ascii="Times New Roman" w:hAnsi="Times New Roman"/>
          <w:b/>
          <w:lang w:val="ru-RU"/>
        </w:rPr>
      </w:pPr>
      <w:r w:rsidRPr="004455B2">
        <w:rPr>
          <w:rFonts w:ascii="Times New Roman" w:hAnsi="Times New Roman"/>
          <w:b/>
          <w:lang w:val="ru-RU"/>
        </w:rPr>
        <w:t>«</w:t>
      </w:r>
      <w:r w:rsidR="00CA2760" w:rsidRPr="004455B2">
        <w:rPr>
          <w:rFonts w:ascii="Times New Roman" w:hAnsi="Times New Roman"/>
          <w:b/>
          <w:lang w:val="ru-RU"/>
        </w:rPr>
        <w:t>Разговоры о важном</w:t>
      </w:r>
      <w:r w:rsidRPr="004455B2">
        <w:rPr>
          <w:rFonts w:ascii="Times New Roman" w:hAnsi="Times New Roman"/>
          <w:b/>
          <w:lang w:val="ru-RU"/>
        </w:rPr>
        <w:t>»</w:t>
      </w:r>
    </w:p>
    <w:p w:rsidR="009A4A7C" w:rsidRDefault="00CA2760" w:rsidP="00861470">
      <w:pPr>
        <w:jc w:val="both"/>
        <w:rPr>
          <w:rFonts w:ascii="Times New Roman" w:hAnsi="Times New Roman"/>
          <w:lang w:val="ru-RU"/>
        </w:rPr>
      </w:pPr>
      <w:r w:rsidRPr="00861470">
        <w:rPr>
          <w:rFonts w:ascii="Times New Roman" w:hAnsi="Times New Roman"/>
          <w:lang w:val="ru-RU"/>
        </w:rPr>
        <w:tab/>
        <w:t xml:space="preserve">Рабочая программа </w:t>
      </w:r>
      <w:r w:rsidR="009A4A7C">
        <w:rPr>
          <w:rFonts w:ascii="Times New Roman" w:hAnsi="Times New Roman"/>
          <w:lang w:val="ru-RU"/>
        </w:rPr>
        <w:t>курса внеурочной деятельности «</w:t>
      </w:r>
      <w:r w:rsidR="009A4A7C" w:rsidRPr="007A63A3">
        <w:rPr>
          <w:rFonts w:ascii="Times New Roman" w:hAnsi="Times New Roman"/>
          <w:lang w:val="ru-RU"/>
        </w:rPr>
        <w:t>Разговоры о важном</w:t>
      </w:r>
      <w:r w:rsidR="009A4A7C">
        <w:rPr>
          <w:rFonts w:ascii="Times New Roman" w:hAnsi="Times New Roman"/>
          <w:lang w:val="ru-RU"/>
        </w:rPr>
        <w:t xml:space="preserve">» </w:t>
      </w:r>
      <w:r w:rsidRPr="00861470">
        <w:rPr>
          <w:rFonts w:ascii="Times New Roman" w:hAnsi="Times New Roman"/>
          <w:lang w:val="ru-RU"/>
        </w:rPr>
        <w:t>разработана в соответствии с требованиями:</w:t>
      </w:r>
      <w:r w:rsidR="009A4A7C">
        <w:rPr>
          <w:rFonts w:ascii="Times New Roman" w:hAnsi="Times New Roman"/>
          <w:lang w:val="ru-RU"/>
        </w:rPr>
        <w:t xml:space="preserve"> </w:t>
      </w:r>
      <w:r w:rsidRPr="009A4A7C">
        <w:rPr>
          <w:rFonts w:ascii="Times New Roman" w:eastAsia="Times New Roman" w:hAnsi="Times New Roman"/>
          <w:color w:val="2C2D2E"/>
          <w:lang w:val="ru-RU" w:eastAsia="ru-RU"/>
        </w:rPr>
        <w:t xml:space="preserve">Приказа Минпросвещения РФ от 18.05.2023 года № 372 «Об утверждении </w:t>
      </w:r>
      <w:r w:rsidRPr="00861470">
        <w:rPr>
          <w:rFonts w:ascii="Times New Roman" w:eastAsia="Times New Roman" w:hAnsi="Times New Roman"/>
          <w:color w:val="2C2D2E"/>
          <w:lang w:val="ru-RU" w:eastAsia="ru-RU"/>
        </w:rPr>
        <w:t>федеральной образовательной программы начального общего образования»;</w:t>
      </w:r>
      <w:r w:rsidR="009A4A7C">
        <w:rPr>
          <w:rFonts w:ascii="Times New Roman" w:hAnsi="Times New Roman"/>
          <w:lang w:val="ru-RU"/>
        </w:rPr>
        <w:t xml:space="preserve"> </w:t>
      </w:r>
      <w:r w:rsidRPr="00861470">
        <w:rPr>
          <w:rFonts w:ascii="Times New Roman" w:hAnsi="Times New Roman"/>
          <w:lang w:val="ru-RU" w:eastAsia="ru-RU"/>
        </w:rPr>
        <w:t xml:space="preserve">Письмо Минпросвещения РФ от 5 июля 2022 г. </w:t>
      </w:r>
      <w:r w:rsidRPr="00861470">
        <w:rPr>
          <w:rFonts w:ascii="Times New Roman" w:hAnsi="Times New Roman"/>
          <w:lang w:eastAsia="ru-RU"/>
        </w:rPr>
        <w:t>n</w:t>
      </w:r>
      <w:r w:rsidRPr="00861470">
        <w:rPr>
          <w:rFonts w:ascii="Times New Roman" w:hAnsi="Times New Roman"/>
          <w:lang w:val="ru-RU" w:eastAsia="ru-RU"/>
        </w:rPr>
        <w:t xml:space="preserve"> тв-1290/03 «О направлении</w:t>
      </w:r>
      <w:r w:rsidR="009A4A7C">
        <w:rPr>
          <w:rFonts w:ascii="Times New Roman" w:hAnsi="Times New Roman"/>
          <w:lang w:val="ru-RU"/>
        </w:rPr>
        <w:t xml:space="preserve"> </w:t>
      </w:r>
      <w:r w:rsidRPr="009A4A7C">
        <w:rPr>
          <w:rFonts w:ascii="Times New Roman" w:hAnsi="Times New Roman"/>
          <w:lang w:val="ru-RU" w:eastAsia="ru-RU"/>
        </w:rPr>
        <w:t>методических рекомендаций</w:t>
      </w:r>
      <w:r w:rsidRPr="00861470">
        <w:rPr>
          <w:rFonts w:ascii="Times New Roman" w:hAnsi="Times New Roman"/>
          <w:lang w:eastAsia="ru-RU"/>
        </w:rPr>
        <w:t>  </w:t>
      </w:r>
      <w:r w:rsidRPr="009A4A7C">
        <w:rPr>
          <w:rFonts w:ascii="Times New Roman" w:hAnsi="Times New Roman"/>
          <w:color w:val="1A1A1A"/>
          <w:lang w:val="ru-RU" w:eastAsia="ru-RU"/>
        </w:rPr>
        <w:t>(Информационно- методическое письмо об организации внеурочной деятельности в рамках реализации обновленных федеральных государственных образовательных стандартов среднего общего образования)</w:t>
      </w:r>
      <w:r w:rsidR="009A4A7C" w:rsidRPr="009A4A7C">
        <w:rPr>
          <w:rFonts w:ascii="Times New Roman" w:hAnsi="Times New Roman"/>
          <w:lang w:val="ru-RU"/>
        </w:rPr>
        <w:t xml:space="preserve"> </w:t>
      </w:r>
      <w:r w:rsidR="009A4A7C" w:rsidRPr="00861470">
        <w:rPr>
          <w:rFonts w:ascii="Times New Roman" w:hAnsi="Times New Roman"/>
          <w:lang w:val="ru-RU"/>
        </w:rPr>
        <w:t>Содержание</w:t>
      </w:r>
      <w:r w:rsidR="009A4A7C" w:rsidRPr="00861470">
        <w:rPr>
          <w:rFonts w:ascii="Times New Roman" w:hAnsi="Times New Roman"/>
        </w:rPr>
        <w:t> </w:t>
      </w:r>
      <w:r w:rsidR="009A4A7C" w:rsidRPr="00861470">
        <w:rPr>
          <w:rFonts w:ascii="Times New Roman" w:hAnsi="Times New Roman"/>
          <w:lang w:val="ru-RU"/>
        </w:rPr>
        <w:t>курса внеурочной деятельности</w:t>
      </w:r>
      <w:r w:rsidR="009A4A7C">
        <w:rPr>
          <w:rFonts w:ascii="Times New Roman" w:hAnsi="Times New Roman"/>
          <w:lang w:val="ru-RU"/>
        </w:rPr>
        <w:t xml:space="preserve"> «</w:t>
      </w:r>
      <w:r w:rsidR="009A4A7C" w:rsidRPr="007A63A3">
        <w:rPr>
          <w:rFonts w:ascii="Times New Roman" w:hAnsi="Times New Roman"/>
          <w:lang w:val="ru-RU"/>
        </w:rPr>
        <w:t>Разговоры о важном</w:t>
      </w:r>
      <w:r w:rsidR="009A4A7C">
        <w:rPr>
          <w:rFonts w:ascii="Times New Roman" w:hAnsi="Times New Roman"/>
          <w:lang w:val="ru-RU"/>
        </w:rPr>
        <w:t>» включают т</w:t>
      </w:r>
      <w:r w:rsidR="009A4A7C" w:rsidRPr="00861470">
        <w:rPr>
          <w:rFonts w:ascii="Times New Roman" w:hAnsi="Times New Roman"/>
          <w:lang w:val="ru-RU"/>
        </w:rPr>
        <w:t>емы занятий приуроче</w:t>
      </w:r>
      <w:r w:rsidR="00634B49">
        <w:rPr>
          <w:rFonts w:ascii="Times New Roman" w:hAnsi="Times New Roman"/>
          <w:lang w:val="ru-RU"/>
        </w:rPr>
        <w:t>н</w:t>
      </w:r>
      <w:r w:rsidR="009A4A7C" w:rsidRPr="00861470">
        <w:rPr>
          <w:rFonts w:ascii="Times New Roman" w:hAnsi="Times New Roman"/>
          <w:lang w:val="ru-RU"/>
        </w:rPr>
        <w:t>ны</w:t>
      </w:r>
      <w:r w:rsidR="009A4A7C">
        <w:rPr>
          <w:rFonts w:ascii="Times New Roman" w:hAnsi="Times New Roman"/>
          <w:lang w:val="ru-RU"/>
        </w:rPr>
        <w:t>е</w:t>
      </w:r>
      <w:r w:rsidR="009A4A7C" w:rsidRPr="00861470">
        <w:rPr>
          <w:rFonts w:ascii="Times New Roman" w:hAnsi="Times New Roman"/>
          <w:lang w:val="ru-RU"/>
        </w:rPr>
        <w:t xml:space="preserve">  к государственным праздникам, знаменательным датам, традиционным праздникам,  годовщинам со дня рождения известных людей – ученых, писателей, государственн</w:t>
      </w:r>
      <w:r w:rsidR="009A4A7C">
        <w:rPr>
          <w:rFonts w:ascii="Times New Roman" w:hAnsi="Times New Roman"/>
          <w:lang w:val="ru-RU"/>
        </w:rPr>
        <w:t>ых деятелей и деятелей культуры.</w:t>
      </w:r>
    </w:p>
    <w:p w:rsidR="00634B49" w:rsidRDefault="00634B49" w:rsidP="00634B49">
      <w:pPr>
        <w:jc w:val="both"/>
        <w:rPr>
          <w:rFonts w:ascii="Times New Roman" w:hAnsi="Times New Roman"/>
          <w:lang w:val="ru-RU"/>
        </w:rPr>
      </w:pPr>
      <w:r w:rsidRPr="00634B49">
        <w:rPr>
          <w:rFonts w:ascii="Times New Roman" w:hAnsi="Times New Roman"/>
          <w:lang w:val="ru-RU"/>
        </w:rPr>
        <w:t xml:space="preserve">Курс  введен в часть учебного  плана, формируемого образовательным учреждением в рамках духовно-нравственного направления. </w:t>
      </w:r>
    </w:p>
    <w:p w:rsidR="00CA2760" w:rsidRPr="00861470" w:rsidRDefault="00CA2760" w:rsidP="00861470">
      <w:pPr>
        <w:jc w:val="both"/>
        <w:rPr>
          <w:rFonts w:ascii="Times New Roman" w:hAnsi="Times New Roman"/>
          <w:lang w:val="ru-RU"/>
        </w:rPr>
      </w:pPr>
      <w:r w:rsidRPr="00861470">
        <w:rPr>
          <w:rFonts w:ascii="Times New Roman" w:hAnsi="Times New Roman"/>
          <w:lang w:val="ru-RU"/>
        </w:rPr>
        <w:tab/>
        <w:t>Цель курса: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CA2760" w:rsidRPr="00861470" w:rsidRDefault="00CA2760" w:rsidP="00861470">
      <w:pPr>
        <w:jc w:val="both"/>
        <w:rPr>
          <w:rFonts w:ascii="Times New Roman" w:hAnsi="Times New Roman"/>
          <w:lang w:val="ru-RU"/>
        </w:rPr>
      </w:pPr>
      <w:r w:rsidRPr="00861470">
        <w:rPr>
          <w:rFonts w:ascii="Times New Roman" w:hAnsi="Times New Roman"/>
          <w:lang w:val="ru-RU"/>
        </w:rPr>
        <w:tab/>
        <w:t>Основными задачи:</w:t>
      </w:r>
    </w:p>
    <w:p w:rsidR="00CA2760" w:rsidRPr="00861470" w:rsidRDefault="00CA2760" w:rsidP="00861470">
      <w:pPr>
        <w:jc w:val="both"/>
        <w:rPr>
          <w:rFonts w:ascii="Times New Roman" w:hAnsi="Times New Roman"/>
          <w:lang w:val="ru-RU"/>
        </w:rPr>
      </w:pPr>
      <w:r w:rsidRPr="00861470">
        <w:rPr>
          <w:rFonts w:ascii="Times New Roman" w:hAnsi="Times New Roman"/>
          <w:lang w:val="ru-RU"/>
        </w:rPr>
        <w:t>-</w:t>
      </w:r>
      <w:r w:rsidRPr="00861470">
        <w:rPr>
          <w:rFonts w:ascii="Times New Roman" w:hAnsi="Times New Roman"/>
          <w:lang w:val="ru-RU"/>
        </w:rPr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:rsidR="00CA2760" w:rsidRPr="00861470" w:rsidRDefault="00CA2760" w:rsidP="00861470">
      <w:pPr>
        <w:jc w:val="both"/>
        <w:rPr>
          <w:rFonts w:ascii="Times New Roman" w:hAnsi="Times New Roman"/>
          <w:lang w:val="ru-RU"/>
        </w:rPr>
      </w:pPr>
      <w:r w:rsidRPr="00861470">
        <w:rPr>
          <w:rFonts w:ascii="Times New Roman" w:hAnsi="Times New Roman"/>
          <w:lang w:val="ru-RU"/>
        </w:rPr>
        <w:t>-</w:t>
      </w:r>
      <w:r w:rsidRPr="00861470">
        <w:rPr>
          <w:rFonts w:ascii="Times New Roman" w:hAnsi="Times New Roman"/>
          <w:lang w:val="ru-RU"/>
        </w:rPr>
        <w:tab/>
        <w:t>совершенствование навыков общения со сверстниками и коммуникативных умений;</w:t>
      </w:r>
    </w:p>
    <w:p w:rsidR="00CA2760" w:rsidRPr="00861470" w:rsidRDefault="00CA2760" w:rsidP="00861470">
      <w:pPr>
        <w:jc w:val="both"/>
        <w:rPr>
          <w:rFonts w:ascii="Times New Roman" w:hAnsi="Times New Roman"/>
          <w:lang w:val="ru-RU"/>
        </w:rPr>
      </w:pPr>
      <w:r w:rsidRPr="00861470">
        <w:rPr>
          <w:rFonts w:ascii="Times New Roman" w:hAnsi="Times New Roman"/>
          <w:lang w:val="ru-RU"/>
        </w:rPr>
        <w:t>-</w:t>
      </w:r>
      <w:r w:rsidRPr="00861470">
        <w:rPr>
          <w:rFonts w:ascii="Times New Roman" w:hAnsi="Times New Roman"/>
          <w:lang w:val="ru-RU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CA2760" w:rsidRPr="00861470" w:rsidRDefault="00CA2760" w:rsidP="00861470">
      <w:pPr>
        <w:jc w:val="both"/>
        <w:rPr>
          <w:rFonts w:ascii="Times New Roman" w:hAnsi="Times New Roman"/>
          <w:lang w:val="ru-RU"/>
        </w:rPr>
      </w:pPr>
      <w:r w:rsidRPr="00861470">
        <w:rPr>
          <w:rFonts w:ascii="Times New Roman" w:hAnsi="Times New Roman"/>
          <w:lang w:val="ru-RU"/>
        </w:rPr>
        <w:t>-</w:t>
      </w:r>
      <w:r w:rsidRPr="00861470">
        <w:rPr>
          <w:rFonts w:ascii="Times New Roman" w:hAnsi="Times New Roman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CA2760" w:rsidRPr="00861470" w:rsidRDefault="00CA2760" w:rsidP="00861470">
      <w:pPr>
        <w:jc w:val="both"/>
        <w:rPr>
          <w:rFonts w:ascii="Times New Roman" w:hAnsi="Times New Roman"/>
          <w:lang w:val="ru-RU"/>
        </w:rPr>
      </w:pPr>
      <w:r w:rsidRPr="00861470">
        <w:rPr>
          <w:rFonts w:ascii="Times New Roman" w:hAnsi="Times New Roman"/>
          <w:lang w:val="ru-RU"/>
        </w:rPr>
        <w:t>-</w:t>
      </w:r>
      <w:r w:rsidRPr="00861470">
        <w:rPr>
          <w:rFonts w:ascii="Times New Roman" w:hAnsi="Times New Roman"/>
          <w:lang w:val="ru-RU"/>
        </w:rPr>
        <w:tab/>
        <w:t>формирование культуры поведения в информационной среде.</w:t>
      </w:r>
    </w:p>
    <w:p w:rsidR="009A4A7C" w:rsidRDefault="009A4A7C" w:rsidP="009A4A7C">
      <w:pPr>
        <w:ind w:firstLine="709"/>
        <w:jc w:val="both"/>
        <w:rPr>
          <w:rFonts w:ascii="Times New Roman" w:hAnsi="Times New Roman"/>
          <w:lang w:val="ru-RU"/>
        </w:rPr>
      </w:pPr>
      <w:r w:rsidRPr="00861470">
        <w:rPr>
          <w:rFonts w:ascii="Times New Roman" w:hAnsi="Times New Roman"/>
          <w:lang w:val="ru-RU"/>
        </w:rPr>
        <w:t>Форма организации: дискуссионный клуб.</w:t>
      </w:r>
    </w:p>
    <w:p w:rsidR="009A4A7C" w:rsidRPr="00AF5A9A" w:rsidRDefault="00CA2760" w:rsidP="00AF5A9A">
      <w:pPr>
        <w:ind w:firstLine="709"/>
        <w:jc w:val="both"/>
        <w:rPr>
          <w:rFonts w:ascii="Times New Roman" w:hAnsi="Times New Roman"/>
          <w:lang w:val="ru-RU"/>
        </w:rPr>
      </w:pPr>
      <w:r w:rsidRPr="00861470">
        <w:rPr>
          <w:rFonts w:ascii="Times New Roman" w:hAnsi="Times New Roman"/>
          <w:lang w:val="ru-RU"/>
        </w:rPr>
        <w:t>Учебный курс предназначен для обучающихся 1–4-х классов; рассчитан на 1 час в неделю</w:t>
      </w:r>
      <w:r w:rsidR="00AF5A9A">
        <w:rPr>
          <w:rFonts w:ascii="Times New Roman" w:hAnsi="Times New Roman"/>
          <w:lang w:val="ru-RU"/>
        </w:rPr>
        <w:t>: 33/34/34/</w:t>
      </w:r>
      <w:r w:rsidRPr="00861470">
        <w:rPr>
          <w:rFonts w:ascii="Times New Roman" w:hAnsi="Times New Roman"/>
          <w:lang w:val="ru-RU"/>
        </w:rPr>
        <w:t>34</w:t>
      </w:r>
      <w:r w:rsidRPr="00861470">
        <w:rPr>
          <w:rFonts w:ascii="Times New Roman" w:hAnsi="Times New Roman"/>
        </w:rPr>
        <w:t> </w:t>
      </w:r>
      <w:r w:rsidRPr="00861470">
        <w:rPr>
          <w:rFonts w:ascii="Times New Roman" w:hAnsi="Times New Roman"/>
          <w:lang w:val="ru-RU"/>
        </w:rPr>
        <w:t>часа в год  в каждом  классе.</w:t>
      </w:r>
      <w:r w:rsidR="009A4A7C" w:rsidRPr="00861470">
        <w:rPr>
          <w:lang w:val="ru-RU"/>
        </w:rPr>
        <w:t xml:space="preserve"> </w:t>
      </w:r>
    </w:p>
    <w:p w:rsidR="007A63A3" w:rsidRPr="00636C92" w:rsidRDefault="00861470" w:rsidP="009A4A7C">
      <w:pPr>
        <w:ind w:firstLine="709"/>
        <w:jc w:val="both"/>
        <w:rPr>
          <w:rFonts w:ascii="Times New Roman" w:hAnsi="Times New Roman"/>
          <w:lang w:val="ru-RU"/>
        </w:rPr>
      </w:pPr>
      <w:r w:rsidRPr="00636C92">
        <w:rPr>
          <w:rFonts w:ascii="Times New Roman" w:hAnsi="Times New Roman"/>
          <w:lang w:val="ru-RU"/>
        </w:rPr>
        <w:t>Планируемые результаты включают в себя личностные, метапредметные</w:t>
      </w:r>
      <w:r w:rsidR="00636C92" w:rsidRPr="00636C92">
        <w:rPr>
          <w:rFonts w:ascii="Times New Roman" w:hAnsi="Times New Roman"/>
          <w:lang w:val="ru-RU"/>
        </w:rPr>
        <w:t>, коммуникативные</w:t>
      </w:r>
      <w:r w:rsidRPr="00636C92">
        <w:rPr>
          <w:rFonts w:ascii="Times New Roman" w:hAnsi="Times New Roman"/>
          <w:lang w:val="ru-RU"/>
        </w:rPr>
        <w:t xml:space="preserve"> и предметные результаты. 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636C92" w:rsidRPr="00636C92" w:rsidRDefault="003A6C58" w:rsidP="003A6C58">
      <w:pPr>
        <w:tabs>
          <w:tab w:val="left" w:pos="574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3A6C58" w:rsidRDefault="003A6C58" w:rsidP="00861470">
      <w:pPr>
        <w:jc w:val="both"/>
        <w:rPr>
          <w:rFonts w:ascii="Times New Roman" w:hAnsi="Times New Roman"/>
          <w:lang w:val="ru-RU"/>
        </w:rPr>
      </w:pPr>
    </w:p>
    <w:p w:rsidR="003A6C58" w:rsidRDefault="003A6C58" w:rsidP="00861470">
      <w:pPr>
        <w:jc w:val="both"/>
        <w:rPr>
          <w:rFonts w:ascii="Times New Roman" w:hAnsi="Times New Roman"/>
          <w:lang w:val="ru-RU"/>
        </w:rPr>
      </w:pPr>
    </w:p>
    <w:p w:rsidR="003A6C58" w:rsidRDefault="003A6C58" w:rsidP="00861470">
      <w:pPr>
        <w:jc w:val="both"/>
        <w:rPr>
          <w:rFonts w:ascii="Times New Roman" w:hAnsi="Times New Roman"/>
          <w:lang w:val="ru-RU"/>
        </w:rPr>
      </w:pPr>
    </w:p>
    <w:p w:rsidR="003A6C58" w:rsidRDefault="003A6C58" w:rsidP="00861470">
      <w:pPr>
        <w:jc w:val="both"/>
        <w:rPr>
          <w:rFonts w:ascii="Times New Roman" w:hAnsi="Times New Roman"/>
          <w:lang w:val="ru-RU"/>
        </w:rPr>
      </w:pPr>
    </w:p>
    <w:p w:rsidR="003A6C58" w:rsidRDefault="003A6C58" w:rsidP="00861470">
      <w:pPr>
        <w:jc w:val="both"/>
        <w:rPr>
          <w:rFonts w:ascii="Times New Roman" w:hAnsi="Times New Roman"/>
          <w:lang w:val="ru-RU"/>
        </w:rPr>
      </w:pPr>
    </w:p>
    <w:p w:rsidR="003A6C58" w:rsidRDefault="003A6C58" w:rsidP="00861470">
      <w:pPr>
        <w:jc w:val="both"/>
        <w:rPr>
          <w:rFonts w:ascii="Times New Roman" w:hAnsi="Times New Roman"/>
          <w:lang w:val="ru-RU"/>
        </w:rPr>
      </w:pPr>
    </w:p>
    <w:p w:rsidR="003A6C58" w:rsidRDefault="003A6C58" w:rsidP="00861470">
      <w:pPr>
        <w:jc w:val="both"/>
        <w:rPr>
          <w:rFonts w:ascii="Times New Roman" w:hAnsi="Times New Roman"/>
          <w:lang w:val="ru-RU"/>
        </w:rPr>
      </w:pPr>
    </w:p>
    <w:p w:rsidR="003A6C58" w:rsidRDefault="003A6C58" w:rsidP="00861470">
      <w:pPr>
        <w:jc w:val="both"/>
        <w:rPr>
          <w:rFonts w:ascii="Times New Roman" w:hAnsi="Times New Roman"/>
          <w:lang w:val="ru-RU"/>
        </w:rPr>
      </w:pPr>
    </w:p>
    <w:p w:rsidR="003A6C58" w:rsidRDefault="003A6C58" w:rsidP="00861470">
      <w:pPr>
        <w:jc w:val="both"/>
        <w:rPr>
          <w:rFonts w:ascii="Times New Roman" w:hAnsi="Times New Roman"/>
          <w:lang w:val="ru-RU"/>
        </w:rPr>
      </w:pPr>
    </w:p>
    <w:p w:rsidR="003A6C58" w:rsidRDefault="003A6C58" w:rsidP="00861470">
      <w:pPr>
        <w:jc w:val="both"/>
        <w:rPr>
          <w:rFonts w:ascii="Times New Roman" w:hAnsi="Times New Roman"/>
          <w:lang w:val="ru-RU"/>
        </w:rPr>
      </w:pPr>
    </w:p>
    <w:p w:rsidR="003A6C58" w:rsidRDefault="003A6C58" w:rsidP="00861470">
      <w:pPr>
        <w:jc w:val="both"/>
        <w:rPr>
          <w:rFonts w:ascii="Times New Roman" w:hAnsi="Times New Roman"/>
          <w:lang w:val="ru-RU"/>
        </w:rPr>
      </w:pPr>
    </w:p>
    <w:p w:rsidR="003A6C58" w:rsidRDefault="003A6C58" w:rsidP="00861470">
      <w:pPr>
        <w:jc w:val="both"/>
        <w:rPr>
          <w:rFonts w:ascii="Times New Roman" w:hAnsi="Times New Roman"/>
          <w:lang w:val="ru-RU"/>
        </w:rPr>
      </w:pPr>
    </w:p>
    <w:p w:rsidR="003A6C58" w:rsidRDefault="003A6C58" w:rsidP="00861470">
      <w:pPr>
        <w:jc w:val="both"/>
        <w:rPr>
          <w:rFonts w:ascii="Times New Roman" w:hAnsi="Times New Roman"/>
          <w:lang w:val="ru-RU"/>
        </w:rPr>
      </w:pPr>
    </w:p>
    <w:p w:rsidR="003A6C58" w:rsidRDefault="003A6C58" w:rsidP="00861470">
      <w:pPr>
        <w:jc w:val="both"/>
        <w:rPr>
          <w:rFonts w:ascii="Times New Roman" w:hAnsi="Times New Roman"/>
          <w:lang w:val="ru-RU"/>
        </w:rPr>
      </w:pPr>
    </w:p>
    <w:p w:rsidR="003A6C58" w:rsidRDefault="003A6C58" w:rsidP="00861470">
      <w:pPr>
        <w:jc w:val="both"/>
        <w:rPr>
          <w:rFonts w:ascii="Times New Roman" w:hAnsi="Times New Roman"/>
          <w:lang w:val="ru-RU"/>
        </w:rPr>
      </w:pPr>
    </w:p>
    <w:p w:rsidR="004455B2" w:rsidRPr="004455B2" w:rsidRDefault="003A6C58" w:rsidP="00662F6B">
      <w:pPr>
        <w:jc w:val="center"/>
        <w:rPr>
          <w:rFonts w:ascii="Times New Roman" w:hAnsi="Times New Roman"/>
          <w:b/>
          <w:lang w:val="ru-RU"/>
        </w:rPr>
      </w:pPr>
      <w:r w:rsidRPr="004455B2">
        <w:rPr>
          <w:rFonts w:ascii="Times New Roman" w:hAnsi="Times New Roman"/>
          <w:b/>
          <w:lang w:val="ru-RU"/>
        </w:rPr>
        <w:t xml:space="preserve">Аннотация к рабочей программе курса внеурочной деятельности </w:t>
      </w:r>
    </w:p>
    <w:p w:rsidR="003A6C58" w:rsidRPr="004455B2" w:rsidRDefault="003A6C58" w:rsidP="00662F6B">
      <w:pPr>
        <w:jc w:val="center"/>
        <w:rPr>
          <w:rFonts w:ascii="Times New Roman" w:hAnsi="Times New Roman"/>
          <w:b/>
          <w:lang w:val="ru-RU"/>
        </w:rPr>
      </w:pPr>
      <w:r w:rsidRPr="004455B2">
        <w:rPr>
          <w:rFonts w:ascii="Times New Roman" w:hAnsi="Times New Roman"/>
          <w:b/>
          <w:lang w:val="ru-RU"/>
        </w:rPr>
        <w:t>«</w:t>
      </w:r>
      <w:r w:rsidRPr="004455B2">
        <w:rPr>
          <w:rFonts w:ascii="Times New Roman" w:hAnsi="Times New Roman"/>
          <w:b/>
          <w:color w:val="000000"/>
          <w:lang w:val="ru-RU"/>
        </w:rPr>
        <w:t>Функциональная грамотность: учимся для жизни</w:t>
      </w:r>
      <w:r w:rsidRPr="004455B2">
        <w:rPr>
          <w:rFonts w:ascii="Times New Roman" w:hAnsi="Times New Roman"/>
          <w:b/>
          <w:lang w:val="ru-RU"/>
        </w:rPr>
        <w:t>»</w:t>
      </w:r>
    </w:p>
    <w:p w:rsidR="006D2DB3" w:rsidRDefault="003A6C58" w:rsidP="00752772">
      <w:pPr>
        <w:pStyle w:val="a6"/>
        <w:ind w:firstLine="709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861470">
        <w:rPr>
          <w:lang w:val="ru-RU"/>
        </w:rPr>
        <w:tab/>
      </w:r>
      <w:r w:rsidRPr="00662F6B">
        <w:rPr>
          <w:rFonts w:ascii="Times New Roman" w:hAnsi="Times New Roman" w:cs="Times New Roman"/>
          <w:szCs w:val="24"/>
          <w:lang w:val="ru-RU"/>
        </w:rPr>
        <w:t>Рабочая программа курса внеурочной деятельности «</w:t>
      </w:r>
      <w:r w:rsidRPr="00662F6B">
        <w:rPr>
          <w:rFonts w:ascii="Times New Roman" w:hAnsi="Times New Roman" w:cs="Times New Roman"/>
          <w:color w:val="000000"/>
          <w:szCs w:val="24"/>
          <w:lang w:val="ru-RU"/>
        </w:rPr>
        <w:t>Функциональная грамотность: учимся для жизни</w:t>
      </w:r>
      <w:r w:rsidRPr="00662F6B">
        <w:rPr>
          <w:rFonts w:ascii="Times New Roman" w:hAnsi="Times New Roman" w:cs="Times New Roman"/>
          <w:szCs w:val="24"/>
          <w:lang w:val="ru-RU"/>
        </w:rPr>
        <w:t xml:space="preserve">» разработана в соответствии с требованиями: </w:t>
      </w:r>
      <w:r w:rsidRPr="00662F6B">
        <w:rPr>
          <w:rFonts w:ascii="Times New Roman" w:eastAsia="Times New Roman" w:hAnsi="Times New Roman" w:cs="Times New Roman"/>
          <w:color w:val="2C2D2E"/>
          <w:szCs w:val="24"/>
          <w:lang w:val="ru-RU" w:eastAsia="ru-RU"/>
        </w:rPr>
        <w:t>Приказа Минпросвещения РФ от 18.05.2023 года № 372 «Об утверждении федеральной образовательной программы начального общего образования»;</w:t>
      </w:r>
      <w:r w:rsidRPr="00662F6B">
        <w:rPr>
          <w:rFonts w:ascii="Times New Roman" w:hAnsi="Times New Roman" w:cs="Times New Roman"/>
          <w:szCs w:val="24"/>
          <w:lang w:val="ru-RU"/>
        </w:rPr>
        <w:t xml:space="preserve"> </w:t>
      </w:r>
      <w:r w:rsidRPr="00662F6B">
        <w:rPr>
          <w:rFonts w:ascii="Times New Roman" w:hAnsi="Times New Roman" w:cs="Times New Roman"/>
          <w:szCs w:val="24"/>
          <w:lang w:val="ru-RU" w:eastAsia="ru-RU"/>
        </w:rPr>
        <w:t xml:space="preserve">Письмо Минпросвещения РФ от 5 июля 2022 г. </w:t>
      </w:r>
      <w:r w:rsidRPr="00662F6B">
        <w:rPr>
          <w:rFonts w:ascii="Times New Roman" w:hAnsi="Times New Roman" w:cs="Times New Roman"/>
          <w:szCs w:val="24"/>
          <w:lang w:eastAsia="ru-RU"/>
        </w:rPr>
        <w:t>n</w:t>
      </w:r>
      <w:r w:rsidRPr="00662F6B">
        <w:rPr>
          <w:rFonts w:ascii="Times New Roman" w:hAnsi="Times New Roman" w:cs="Times New Roman"/>
          <w:szCs w:val="24"/>
          <w:lang w:val="ru-RU" w:eastAsia="ru-RU"/>
        </w:rPr>
        <w:t xml:space="preserve"> тв-1290/03 «О направлении</w:t>
      </w:r>
      <w:r w:rsidRPr="00662F6B">
        <w:rPr>
          <w:rFonts w:ascii="Times New Roman" w:hAnsi="Times New Roman" w:cs="Times New Roman"/>
          <w:szCs w:val="24"/>
          <w:lang w:val="ru-RU"/>
        </w:rPr>
        <w:t xml:space="preserve"> </w:t>
      </w:r>
      <w:r w:rsidRPr="00662F6B">
        <w:rPr>
          <w:rFonts w:ascii="Times New Roman" w:hAnsi="Times New Roman" w:cs="Times New Roman"/>
          <w:szCs w:val="24"/>
          <w:lang w:val="ru-RU" w:eastAsia="ru-RU"/>
        </w:rPr>
        <w:t>методических рекомендаций</w:t>
      </w:r>
      <w:r w:rsidRPr="00662F6B">
        <w:rPr>
          <w:rFonts w:ascii="Times New Roman" w:hAnsi="Times New Roman" w:cs="Times New Roman"/>
          <w:szCs w:val="24"/>
          <w:lang w:eastAsia="ru-RU"/>
        </w:rPr>
        <w:t>  </w:t>
      </w:r>
      <w:r w:rsidRPr="00662F6B">
        <w:rPr>
          <w:rFonts w:ascii="Times New Roman" w:hAnsi="Times New Roman" w:cs="Times New Roman"/>
          <w:color w:val="1A1A1A"/>
          <w:szCs w:val="24"/>
          <w:lang w:val="ru-RU" w:eastAsia="ru-RU"/>
        </w:rPr>
        <w:t>(Информационно- методическое письмо об организации внеурочной деятельности в рамках реализации обновленных федеральных государственных образовательных стандартов среднего общего образования)</w:t>
      </w:r>
      <w:r w:rsidRPr="00662F6B">
        <w:rPr>
          <w:rFonts w:ascii="Times New Roman" w:eastAsia="Times New Roman" w:hAnsi="Times New Roman" w:cs="Times New Roman"/>
          <w:szCs w:val="24"/>
        </w:rPr>
        <w:t> </w:t>
      </w:r>
    </w:p>
    <w:p w:rsidR="003A6C58" w:rsidRDefault="003A6C58" w:rsidP="00752772">
      <w:pPr>
        <w:pStyle w:val="a6"/>
        <w:ind w:firstLine="709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662F6B">
        <w:rPr>
          <w:rFonts w:ascii="Times New Roman" w:eastAsia="Times New Roman" w:hAnsi="Times New Roman" w:cs="Times New Roman"/>
          <w:szCs w:val="24"/>
          <w:lang w:val="ru-RU"/>
        </w:rPr>
        <w:t xml:space="preserve">Формирование функционально грамотных людей – одна из важнейших задач современной школы. Сущность функциональной грамотности состоит в способности личности самостоятельно осуществлять учебную деятельность и </w:t>
      </w:r>
      <w:bookmarkStart w:id="0" w:name="_GoBack"/>
      <w:bookmarkEnd w:id="0"/>
      <w:r w:rsidRPr="00662F6B">
        <w:rPr>
          <w:rFonts w:ascii="Times New Roman" w:eastAsia="Times New Roman" w:hAnsi="Times New Roman" w:cs="Times New Roman"/>
          <w:szCs w:val="24"/>
          <w:lang w:val="ru-RU"/>
        </w:rPr>
        <w:t>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  <w:r w:rsidRPr="00662F6B">
        <w:rPr>
          <w:rFonts w:ascii="Times New Roman" w:eastAsia="Times New Roman" w:hAnsi="Times New Roman" w:cs="Times New Roman"/>
          <w:szCs w:val="24"/>
        </w:rPr>
        <w:t> </w:t>
      </w:r>
      <w:r w:rsidRPr="00662F6B">
        <w:rPr>
          <w:rFonts w:ascii="Times New Roman" w:eastAsia="Times New Roman" w:hAnsi="Times New Roman" w:cs="Times New Roman"/>
          <w:szCs w:val="24"/>
          <w:lang w:val="ru-RU"/>
        </w:rPr>
        <w:t>В начальной школе закладываются основы формирования грамотного читателя. Грамотный читатель - это человек, у которого есть стойкая привычка к чтению, сформирована душевная и духовная потребность в нём как средстве познания мира и самопознания. Это человек владеющий техникой чтения, приемами понимания прочитанного, знающий книги и</w:t>
      </w:r>
      <w:r w:rsidRPr="00662F6B">
        <w:rPr>
          <w:rFonts w:ascii="Times New Roman" w:eastAsia="Times New Roman" w:hAnsi="Times New Roman" w:cs="Times New Roman"/>
          <w:szCs w:val="24"/>
        </w:rPr>
        <w:t> </w:t>
      </w:r>
      <w:r w:rsidRPr="00662F6B">
        <w:rPr>
          <w:rFonts w:ascii="Times New Roman" w:eastAsia="Times New Roman" w:hAnsi="Times New Roman" w:cs="Times New Roman"/>
          <w:szCs w:val="24"/>
          <w:lang w:val="ru-RU"/>
        </w:rPr>
        <w:t xml:space="preserve"> и умеющий их самостоятельно выбирать. Лишь функционально грамотная личность способна использовать все постоянно приобретаемые в течение жизни знания, умения, навыки для решения максимально широкого диапозона жизненных задач в различных сферах человеческой деятельности, общения и социальных отношений, максимально быстро адаптироваться в конкретной культурной среде.</w:t>
      </w:r>
      <w:r w:rsidRPr="00662F6B">
        <w:rPr>
          <w:rFonts w:ascii="Times New Roman" w:eastAsia="Times New Roman" w:hAnsi="Times New Roman" w:cs="Times New Roman"/>
          <w:szCs w:val="24"/>
        </w:rPr>
        <w:t> </w:t>
      </w:r>
      <w:r w:rsidRPr="00662F6B">
        <w:rPr>
          <w:rFonts w:ascii="Times New Roman" w:eastAsia="Times New Roman" w:hAnsi="Times New Roman" w:cs="Times New Roman"/>
          <w:szCs w:val="24"/>
          <w:lang w:val="ru-RU"/>
        </w:rPr>
        <w:t xml:space="preserve">В качестве основных составляющих функциональной грамотности выделяют: математическую грамотность, читательскую грамотность, естественно - научную грамотность, финансовую грамотность. </w:t>
      </w:r>
    </w:p>
    <w:p w:rsidR="00634B49" w:rsidRPr="00634B49" w:rsidRDefault="00634B49" w:rsidP="00752772">
      <w:pPr>
        <w:jc w:val="both"/>
        <w:rPr>
          <w:rFonts w:ascii="Times New Roman" w:hAnsi="Times New Roman"/>
          <w:lang w:val="ru-RU"/>
        </w:rPr>
      </w:pPr>
      <w:r w:rsidRPr="00634B49">
        <w:rPr>
          <w:rFonts w:ascii="Times New Roman" w:hAnsi="Times New Roman"/>
          <w:lang w:val="ru-RU"/>
        </w:rPr>
        <w:t xml:space="preserve">Курс  введен в часть учебного  плана, формируемого образовательным учреждением в рамках </w:t>
      </w:r>
      <w:r>
        <w:rPr>
          <w:rFonts w:ascii="Times New Roman" w:hAnsi="Times New Roman"/>
          <w:lang w:val="ru-RU"/>
        </w:rPr>
        <w:t>общеинтеллектуального</w:t>
      </w:r>
      <w:r w:rsidRPr="00634B49">
        <w:rPr>
          <w:rFonts w:ascii="Times New Roman" w:hAnsi="Times New Roman"/>
          <w:lang w:val="ru-RU"/>
        </w:rPr>
        <w:t xml:space="preserve"> направления. </w:t>
      </w:r>
    </w:p>
    <w:p w:rsidR="003A6C58" w:rsidRPr="00662F6B" w:rsidRDefault="003A6C58" w:rsidP="00752772">
      <w:pPr>
        <w:pStyle w:val="a6"/>
        <w:ind w:firstLine="709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662F6B">
        <w:rPr>
          <w:rFonts w:ascii="Times New Roman" w:eastAsia="Times New Roman" w:hAnsi="Times New Roman" w:cs="Times New Roman"/>
          <w:i/>
          <w:iCs/>
          <w:szCs w:val="24"/>
          <w:lang w:val="ru-RU"/>
        </w:rPr>
        <w:t>Цель программы</w:t>
      </w:r>
      <w:r w:rsidRPr="00662F6B">
        <w:rPr>
          <w:rFonts w:ascii="Times New Roman" w:eastAsia="Times New Roman" w:hAnsi="Times New Roman" w:cs="Times New Roman"/>
          <w:szCs w:val="24"/>
          <w:lang w:val="ru-RU"/>
        </w:rPr>
        <w:t>: формирование знаний и умений, необходимых для полноценного функционирования человека в современном обществе.</w:t>
      </w:r>
    </w:p>
    <w:p w:rsidR="003A6C58" w:rsidRPr="00662F6B" w:rsidRDefault="003A6C58" w:rsidP="00752772">
      <w:pPr>
        <w:pStyle w:val="a6"/>
        <w:ind w:firstLine="709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662F6B">
        <w:rPr>
          <w:rFonts w:ascii="Times New Roman" w:eastAsia="Times New Roman" w:hAnsi="Times New Roman" w:cs="Times New Roman"/>
          <w:i/>
          <w:iCs/>
          <w:szCs w:val="24"/>
          <w:shd w:val="clear" w:color="auto" w:fill="FFFFFF"/>
          <w:lang w:val="ru-RU"/>
        </w:rPr>
        <w:t>Целью изучения блока «Читательская грамотность»</w:t>
      </w:r>
      <w:r w:rsidRPr="00662F6B">
        <w:rPr>
          <w:rFonts w:ascii="Times New Roman" w:eastAsia="Times New Roman" w:hAnsi="Times New Roman" w:cs="Times New Roman"/>
          <w:szCs w:val="24"/>
          <w:shd w:val="clear" w:color="auto" w:fill="FFFFFF"/>
        </w:rPr>
        <w:t> </w:t>
      </w:r>
      <w:r w:rsidRPr="00662F6B">
        <w:rPr>
          <w:rFonts w:ascii="Times New Roman" w:eastAsia="Times New Roman" w:hAnsi="Times New Roman" w:cs="Times New Roman"/>
          <w:szCs w:val="24"/>
          <w:shd w:val="clear" w:color="auto" w:fill="FFFFFF"/>
          <w:lang w:val="ru-RU"/>
        </w:rPr>
        <w:t xml:space="preserve">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</w:t>
      </w:r>
      <w:r w:rsidRPr="00662F6B">
        <w:rPr>
          <w:rFonts w:ascii="Times New Roman" w:eastAsia="Times New Roman" w:hAnsi="Times New Roman" w:cs="Times New Roman"/>
          <w:szCs w:val="24"/>
          <w:shd w:val="clear" w:color="auto" w:fill="FFFFFF"/>
        </w:rPr>
        <w:t> </w:t>
      </w:r>
    </w:p>
    <w:p w:rsidR="00662F6B" w:rsidRDefault="003A6C58" w:rsidP="00752772">
      <w:pPr>
        <w:pStyle w:val="a6"/>
        <w:ind w:firstLine="709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662F6B">
        <w:rPr>
          <w:rFonts w:ascii="Times New Roman" w:eastAsia="Times New Roman" w:hAnsi="Times New Roman" w:cs="Times New Roman"/>
          <w:i/>
          <w:iCs/>
          <w:szCs w:val="24"/>
          <w:shd w:val="clear" w:color="auto" w:fill="FFFFFF"/>
          <w:lang w:val="ru-RU"/>
        </w:rPr>
        <w:t>Целью изучения блока «Математическая грамотность»</w:t>
      </w:r>
      <w:r w:rsidRPr="00662F6B">
        <w:rPr>
          <w:rFonts w:ascii="Times New Roman" w:eastAsia="Times New Roman" w:hAnsi="Times New Roman" w:cs="Times New Roman"/>
          <w:szCs w:val="24"/>
          <w:shd w:val="clear" w:color="auto" w:fill="FFFFFF"/>
        </w:rPr>
        <w:t> </w:t>
      </w:r>
      <w:r w:rsidRPr="00662F6B">
        <w:rPr>
          <w:rFonts w:ascii="Times New Roman" w:eastAsia="Times New Roman" w:hAnsi="Times New Roman" w:cs="Times New Roman"/>
          <w:szCs w:val="24"/>
          <w:shd w:val="clear" w:color="auto" w:fill="FFFFFF"/>
          <w:lang w:val="ru-RU"/>
        </w:rPr>
        <w:t>является формирование у обучающихся способности определять и понимать роль математики в мире,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662F6B" w:rsidRDefault="003A6C58" w:rsidP="00752772">
      <w:pPr>
        <w:pStyle w:val="a6"/>
        <w:ind w:firstLine="709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662F6B">
        <w:rPr>
          <w:rFonts w:ascii="Times New Roman" w:eastAsia="Times New Roman" w:hAnsi="Times New Roman" w:cs="Times New Roman"/>
          <w:i/>
          <w:iCs/>
          <w:szCs w:val="24"/>
          <w:lang w:val="ru-RU"/>
        </w:rPr>
        <w:t>Целью изучения блока «Финансовая грамотность»</w:t>
      </w:r>
      <w:r w:rsidRPr="00662F6B">
        <w:rPr>
          <w:rFonts w:ascii="Times New Roman" w:eastAsia="Times New Roman" w:hAnsi="Times New Roman" w:cs="Times New Roman"/>
          <w:szCs w:val="24"/>
        </w:rPr>
        <w:t> </w:t>
      </w:r>
      <w:r w:rsidRPr="00662F6B">
        <w:rPr>
          <w:rFonts w:ascii="Times New Roman" w:eastAsia="Times New Roman" w:hAnsi="Times New Roman" w:cs="Times New Roman"/>
          <w:szCs w:val="24"/>
          <w:lang w:val="ru-RU"/>
        </w:rPr>
        <w:t xml:space="preserve"> является развитие экономического образа мышления; воспитание ответственности и нравственного поведения в области экономических отношений в семье; формирование опыта применения полученных знаний и умений для решения элементарных вопросов в области экономики семьи.</w:t>
      </w:r>
    </w:p>
    <w:p w:rsidR="00662F6B" w:rsidRDefault="003A6C58" w:rsidP="00752772">
      <w:pPr>
        <w:pStyle w:val="a6"/>
        <w:ind w:firstLine="709"/>
        <w:jc w:val="both"/>
        <w:rPr>
          <w:rFonts w:ascii="Times New Roman" w:eastAsia="Times New Roman" w:hAnsi="Times New Roman" w:cs="Times New Roman"/>
          <w:szCs w:val="24"/>
          <w:shd w:val="clear" w:color="auto" w:fill="FFFFFF"/>
          <w:lang w:val="ru-RU"/>
        </w:rPr>
      </w:pPr>
      <w:r w:rsidRPr="00662F6B">
        <w:rPr>
          <w:rFonts w:ascii="Times New Roman" w:eastAsia="Times New Roman" w:hAnsi="Times New Roman" w:cs="Times New Roman"/>
          <w:i/>
          <w:iCs/>
          <w:szCs w:val="24"/>
          <w:shd w:val="clear" w:color="auto" w:fill="FFFFFF"/>
          <w:lang w:val="ru-RU"/>
        </w:rPr>
        <w:t>Целью изучения блока «Естественно-научная грамотность»</w:t>
      </w:r>
      <w:r w:rsidRPr="00662F6B">
        <w:rPr>
          <w:rFonts w:ascii="Times New Roman" w:eastAsia="Times New Roman" w:hAnsi="Times New Roman" w:cs="Times New Roman"/>
          <w:szCs w:val="24"/>
          <w:shd w:val="clear" w:color="auto" w:fill="FFFFFF"/>
        </w:rPr>
        <w:t> </w:t>
      </w:r>
      <w:r w:rsidRPr="00662F6B">
        <w:rPr>
          <w:rFonts w:ascii="Times New Roman" w:eastAsia="Times New Roman" w:hAnsi="Times New Roman" w:cs="Times New Roman"/>
          <w:szCs w:val="24"/>
          <w:shd w:val="clear" w:color="auto" w:fill="FFFFFF"/>
          <w:lang w:val="ru-RU"/>
        </w:rPr>
        <w:t>является формирование у ых ситуациях проблем, которые могут быть исследованы и решены с помощью научных</w:t>
      </w:r>
      <w:r w:rsidR="00662F6B" w:rsidRPr="00662F6B">
        <w:rPr>
          <w:rFonts w:ascii="Times New Roman" w:eastAsia="Times New Roman" w:hAnsi="Times New Roman" w:cs="Times New Roman"/>
          <w:szCs w:val="24"/>
          <w:shd w:val="clear" w:color="auto" w:fill="FFFFFF"/>
          <w:lang w:val="ru-RU"/>
        </w:rPr>
        <w:t>обучающихся способности использовать естественно-научные знания для выделения в реальн</w:t>
      </w:r>
      <w:r w:rsidRPr="00662F6B">
        <w:rPr>
          <w:rFonts w:ascii="Times New Roman" w:eastAsia="Times New Roman" w:hAnsi="Times New Roman" w:cs="Times New Roman"/>
          <w:szCs w:val="24"/>
          <w:shd w:val="clear" w:color="auto" w:fill="FFFFFF"/>
          <w:lang w:val="ru-RU"/>
        </w:rPr>
        <w:t xml:space="preserve"> методов, для получения выводов, основанных на наблюдениях и экспериментах.</w:t>
      </w:r>
    </w:p>
    <w:p w:rsidR="003A6C58" w:rsidRPr="00662F6B" w:rsidRDefault="003A6C58" w:rsidP="00752772">
      <w:pPr>
        <w:pStyle w:val="a6"/>
        <w:ind w:firstLine="709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662F6B">
        <w:rPr>
          <w:rFonts w:ascii="Times New Roman" w:eastAsia="Times New Roman" w:hAnsi="Times New Roman" w:cs="Times New Roman"/>
          <w:szCs w:val="24"/>
        </w:rPr>
        <w:t> </w:t>
      </w:r>
      <w:r w:rsidRPr="00662F6B">
        <w:rPr>
          <w:rFonts w:ascii="Times New Roman" w:eastAsia="Times New Roman" w:hAnsi="Times New Roman" w:cs="Times New Roman"/>
          <w:szCs w:val="24"/>
          <w:lang w:val="ru-RU"/>
        </w:rPr>
        <w:t>Для достижения этой цели предполагается решение следующих</w:t>
      </w:r>
      <w:r w:rsidRPr="00662F6B">
        <w:rPr>
          <w:rFonts w:ascii="Times New Roman" w:eastAsia="Times New Roman" w:hAnsi="Times New Roman" w:cs="Times New Roman"/>
          <w:szCs w:val="24"/>
        </w:rPr>
        <w:t> </w:t>
      </w:r>
      <w:r w:rsidRPr="00662F6B">
        <w:rPr>
          <w:rFonts w:ascii="Times New Roman" w:eastAsia="Times New Roman" w:hAnsi="Times New Roman" w:cs="Times New Roman"/>
          <w:szCs w:val="24"/>
          <w:lang w:val="ru-RU"/>
        </w:rPr>
        <w:t>задач:</w:t>
      </w:r>
    </w:p>
    <w:p w:rsidR="003A6C58" w:rsidRPr="00662F6B" w:rsidRDefault="003A6C58" w:rsidP="00752772">
      <w:pPr>
        <w:pStyle w:val="a6"/>
        <w:ind w:firstLine="709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662F6B">
        <w:rPr>
          <w:rFonts w:ascii="Times New Roman" w:eastAsia="Times New Roman" w:hAnsi="Times New Roman" w:cs="Times New Roman"/>
          <w:szCs w:val="24"/>
          <w:lang w:val="ru-RU"/>
        </w:rPr>
        <w:t>формировать умение читать тексты с использованием трёх этапов работы с текстом;</w:t>
      </w:r>
    </w:p>
    <w:p w:rsidR="003A6C58" w:rsidRPr="00662F6B" w:rsidRDefault="003A6C58" w:rsidP="00752772">
      <w:pPr>
        <w:pStyle w:val="a6"/>
        <w:ind w:firstLine="709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662F6B">
        <w:rPr>
          <w:rFonts w:ascii="Times New Roman" w:eastAsia="Times New Roman" w:hAnsi="Times New Roman" w:cs="Times New Roman"/>
          <w:szCs w:val="24"/>
          <w:lang w:val="ru-RU"/>
        </w:rPr>
        <w:lastRenderedPageBreak/>
        <w:t>совершенствовать культуру чтения, интерес и мотивацию к чтению книг;</w:t>
      </w:r>
    </w:p>
    <w:p w:rsidR="003A6C58" w:rsidRPr="00662F6B" w:rsidRDefault="003A6C58" w:rsidP="00752772">
      <w:pPr>
        <w:pStyle w:val="a6"/>
        <w:ind w:firstLine="709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662F6B">
        <w:rPr>
          <w:rFonts w:ascii="Times New Roman" w:eastAsia="Times New Roman" w:hAnsi="Times New Roman" w:cs="Times New Roman"/>
          <w:szCs w:val="24"/>
          <w:lang w:val="ru-RU"/>
        </w:rPr>
        <w:t>учить находить и извлекать информацию из различных текстов;</w:t>
      </w:r>
    </w:p>
    <w:p w:rsidR="003A6C58" w:rsidRPr="00662F6B" w:rsidRDefault="003A6C58" w:rsidP="00752772">
      <w:pPr>
        <w:pStyle w:val="a6"/>
        <w:ind w:firstLine="709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662F6B">
        <w:rPr>
          <w:rFonts w:ascii="Times New Roman" w:eastAsia="Times New Roman" w:hAnsi="Times New Roman" w:cs="Times New Roman"/>
          <w:szCs w:val="24"/>
          <w:lang w:val="ru-RU"/>
        </w:rPr>
        <w:t>учить применять извлеченную из текста информацию для решения разного рода проблем;</w:t>
      </w:r>
    </w:p>
    <w:p w:rsidR="003A6C58" w:rsidRPr="00662F6B" w:rsidRDefault="003A6C58" w:rsidP="00752772">
      <w:pPr>
        <w:pStyle w:val="a6"/>
        <w:ind w:firstLine="709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662F6B">
        <w:rPr>
          <w:rFonts w:ascii="Times New Roman" w:eastAsia="Times New Roman" w:hAnsi="Times New Roman" w:cs="Times New Roman"/>
          <w:szCs w:val="24"/>
          <w:lang w:val="ru-RU"/>
        </w:rPr>
        <w:t>развивать у детей способность самостоятельного мышления в процессе обсуждения прочитанного;</w:t>
      </w:r>
    </w:p>
    <w:p w:rsidR="003A6C58" w:rsidRPr="00662F6B" w:rsidRDefault="003A6C58" w:rsidP="00752772">
      <w:pPr>
        <w:pStyle w:val="a6"/>
        <w:ind w:firstLine="709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662F6B">
        <w:rPr>
          <w:rFonts w:ascii="Times New Roman" w:eastAsia="Times New Roman" w:hAnsi="Times New Roman" w:cs="Times New Roman"/>
          <w:szCs w:val="24"/>
          <w:lang w:val="ru-RU"/>
        </w:rPr>
        <w:t>обеспечить усвоение ряда понятий технологии: «прогнозирование», «диалог с автором», «комментированное чтение» и др.;</w:t>
      </w:r>
    </w:p>
    <w:p w:rsidR="003A6C58" w:rsidRPr="00662F6B" w:rsidRDefault="003A6C58" w:rsidP="00752772">
      <w:pPr>
        <w:pStyle w:val="a6"/>
        <w:ind w:firstLine="709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662F6B">
        <w:rPr>
          <w:rFonts w:ascii="Times New Roman" w:eastAsia="Times New Roman" w:hAnsi="Times New Roman" w:cs="Times New Roman"/>
          <w:szCs w:val="24"/>
          <w:lang w:val="ru-RU"/>
        </w:rPr>
        <w:t>воспитывать в детях любовь к добру, к благородным, бескорыстным поступкам, к природе, науке и искусству;</w:t>
      </w:r>
    </w:p>
    <w:p w:rsidR="003A6C58" w:rsidRPr="00662F6B" w:rsidRDefault="003A6C58" w:rsidP="00752772">
      <w:pPr>
        <w:pStyle w:val="a6"/>
        <w:ind w:firstLine="709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662F6B">
        <w:rPr>
          <w:rFonts w:ascii="Times New Roman" w:eastAsia="Times New Roman" w:hAnsi="Times New Roman" w:cs="Times New Roman"/>
          <w:szCs w:val="24"/>
          <w:lang w:val="ru-RU"/>
        </w:rPr>
        <w:t>учить детей уважать всякий честный труд, талант, гений;</w:t>
      </w:r>
    </w:p>
    <w:p w:rsidR="003A6C58" w:rsidRPr="00662F6B" w:rsidRDefault="003A6C58" w:rsidP="00752772">
      <w:pPr>
        <w:pStyle w:val="a6"/>
        <w:ind w:firstLine="709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662F6B">
        <w:rPr>
          <w:rFonts w:ascii="Times New Roman" w:eastAsia="Times New Roman" w:hAnsi="Times New Roman" w:cs="Times New Roman"/>
          <w:szCs w:val="24"/>
          <w:lang w:val="ru-RU"/>
        </w:rPr>
        <w:t>поселить в детях сознание солидарности каждого отдельного человека с родиной, человечеством и желание быть им полезным.</w:t>
      </w:r>
    </w:p>
    <w:p w:rsidR="003A6C58" w:rsidRPr="00662F6B" w:rsidRDefault="003A6C58" w:rsidP="00752772">
      <w:pPr>
        <w:pStyle w:val="a6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662F6B">
        <w:rPr>
          <w:rFonts w:ascii="Times New Roman" w:hAnsi="Times New Roman" w:cs="Times New Roman"/>
          <w:szCs w:val="24"/>
          <w:lang w:val="ru-RU"/>
        </w:rPr>
        <w:t>Учебный курс предназначен для обучающихся 1–4-х классов; рассчитан на 1 час в неделю: 33/34/34/34</w:t>
      </w:r>
      <w:r w:rsidRPr="00662F6B">
        <w:rPr>
          <w:rFonts w:ascii="Times New Roman" w:hAnsi="Times New Roman" w:cs="Times New Roman"/>
          <w:szCs w:val="24"/>
        </w:rPr>
        <w:t> </w:t>
      </w:r>
      <w:r w:rsidRPr="00662F6B">
        <w:rPr>
          <w:rFonts w:ascii="Times New Roman" w:hAnsi="Times New Roman" w:cs="Times New Roman"/>
          <w:szCs w:val="24"/>
          <w:lang w:val="ru-RU"/>
        </w:rPr>
        <w:t xml:space="preserve">часа в год  в каждом  классе. </w:t>
      </w:r>
    </w:p>
    <w:p w:rsidR="003A6C58" w:rsidRPr="00662F6B" w:rsidRDefault="003A6C58" w:rsidP="00752772">
      <w:pPr>
        <w:pStyle w:val="a6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662F6B">
        <w:rPr>
          <w:rFonts w:ascii="Times New Roman" w:hAnsi="Times New Roman" w:cs="Times New Roman"/>
          <w:szCs w:val="24"/>
          <w:lang w:val="ru-RU"/>
        </w:rPr>
        <w:t xml:space="preserve">Планируемые результаты включают в себя личностные, метапредметные, коммуникативные и предметные результаты. 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  <w:r w:rsidRPr="00662F6B">
        <w:rPr>
          <w:rFonts w:ascii="Times New Roman" w:hAnsi="Times New Roman" w:cs="Times New Roman"/>
          <w:szCs w:val="24"/>
          <w:lang w:val="ru-RU"/>
        </w:rPr>
        <w:tab/>
      </w:r>
    </w:p>
    <w:p w:rsidR="003A6C58" w:rsidRPr="00662F6B" w:rsidRDefault="003A6C58" w:rsidP="00752772">
      <w:pPr>
        <w:pStyle w:val="a6"/>
        <w:ind w:firstLine="709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662F6B">
        <w:rPr>
          <w:rFonts w:ascii="Times New Roman" w:eastAsia="Times New Roman" w:hAnsi="Times New Roman" w:cs="Times New Roman"/>
          <w:szCs w:val="24"/>
          <w:lang w:val="ru-RU"/>
        </w:rPr>
        <w:t>Формами организации занятий по программе внеурочной деятельности являются:</w:t>
      </w:r>
      <w:r w:rsidRPr="00662F6B">
        <w:rPr>
          <w:rFonts w:ascii="Times New Roman" w:eastAsia="Times New Roman" w:hAnsi="Times New Roman" w:cs="Times New Roman"/>
          <w:szCs w:val="24"/>
        </w:rPr>
        <w:t> </w:t>
      </w:r>
      <w:r w:rsidRPr="00662F6B">
        <w:rPr>
          <w:rFonts w:ascii="Times New Roman" w:eastAsia="Times New Roman" w:hAnsi="Times New Roman" w:cs="Times New Roman"/>
          <w:szCs w:val="24"/>
          <w:lang w:val="ru-RU"/>
        </w:rPr>
        <w:t>литературные игры,</w:t>
      </w:r>
      <w:r w:rsidRPr="00662F6B">
        <w:rPr>
          <w:rFonts w:ascii="Times New Roman" w:eastAsia="Times New Roman" w:hAnsi="Times New Roman" w:cs="Times New Roman"/>
          <w:szCs w:val="24"/>
        </w:rPr>
        <w:t> </w:t>
      </w:r>
      <w:r w:rsidRPr="00662F6B">
        <w:rPr>
          <w:rFonts w:ascii="Times New Roman" w:eastAsia="Times New Roman" w:hAnsi="Times New Roman" w:cs="Times New Roman"/>
          <w:szCs w:val="24"/>
          <w:lang w:val="ru-RU"/>
        </w:rPr>
        <w:t>литературные гостиные,</w:t>
      </w:r>
      <w:r w:rsidRPr="00662F6B">
        <w:rPr>
          <w:rFonts w:ascii="Times New Roman" w:eastAsia="Times New Roman" w:hAnsi="Times New Roman" w:cs="Times New Roman"/>
          <w:szCs w:val="24"/>
        </w:rPr>
        <w:t> </w:t>
      </w:r>
      <w:r w:rsidRPr="00662F6B">
        <w:rPr>
          <w:rFonts w:ascii="Times New Roman" w:eastAsia="Times New Roman" w:hAnsi="Times New Roman" w:cs="Times New Roman"/>
          <w:szCs w:val="24"/>
          <w:lang w:val="ru-RU"/>
        </w:rPr>
        <w:t>КВНы,</w:t>
      </w:r>
      <w:r w:rsidRPr="00662F6B">
        <w:rPr>
          <w:rFonts w:ascii="Times New Roman" w:eastAsia="Times New Roman" w:hAnsi="Times New Roman" w:cs="Times New Roman"/>
          <w:szCs w:val="24"/>
        </w:rPr>
        <w:t> </w:t>
      </w:r>
      <w:r w:rsidRPr="00662F6B">
        <w:rPr>
          <w:rFonts w:ascii="Times New Roman" w:eastAsia="Times New Roman" w:hAnsi="Times New Roman" w:cs="Times New Roman"/>
          <w:szCs w:val="24"/>
          <w:lang w:val="ru-RU"/>
        </w:rPr>
        <w:t>конкурсы-кроссворды,</w:t>
      </w:r>
      <w:r w:rsidRPr="00662F6B">
        <w:rPr>
          <w:rFonts w:ascii="Times New Roman" w:eastAsia="Times New Roman" w:hAnsi="Times New Roman" w:cs="Times New Roman"/>
          <w:szCs w:val="24"/>
        </w:rPr>
        <w:t> </w:t>
      </w:r>
      <w:r w:rsidRPr="00662F6B">
        <w:rPr>
          <w:rFonts w:ascii="Times New Roman" w:eastAsia="Times New Roman" w:hAnsi="Times New Roman" w:cs="Times New Roman"/>
          <w:szCs w:val="24"/>
          <w:lang w:val="ru-RU"/>
        </w:rPr>
        <w:t>библиотечные уроки,</w:t>
      </w:r>
      <w:r w:rsidRPr="00662F6B">
        <w:rPr>
          <w:rFonts w:ascii="Times New Roman" w:eastAsia="Times New Roman" w:hAnsi="Times New Roman" w:cs="Times New Roman"/>
          <w:szCs w:val="24"/>
        </w:rPr>
        <w:t> </w:t>
      </w:r>
      <w:r w:rsidRPr="00662F6B">
        <w:rPr>
          <w:rFonts w:ascii="Times New Roman" w:eastAsia="Times New Roman" w:hAnsi="Times New Roman" w:cs="Times New Roman"/>
          <w:szCs w:val="24"/>
          <w:lang w:val="ru-RU"/>
        </w:rPr>
        <w:t>путешествия по страницам книг, решение проектных задач,</w:t>
      </w:r>
      <w:r w:rsidRPr="00662F6B">
        <w:rPr>
          <w:rFonts w:ascii="Times New Roman" w:eastAsia="Times New Roman" w:hAnsi="Times New Roman" w:cs="Times New Roman"/>
          <w:szCs w:val="24"/>
        </w:rPr>
        <w:t> </w:t>
      </w:r>
      <w:r w:rsidRPr="00662F6B">
        <w:rPr>
          <w:rFonts w:ascii="Times New Roman" w:eastAsia="Times New Roman" w:hAnsi="Times New Roman" w:cs="Times New Roman"/>
          <w:szCs w:val="24"/>
          <w:lang w:val="ru-RU"/>
        </w:rPr>
        <w:t>экскурсии</w:t>
      </w:r>
      <w:r w:rsidRPr="00662F6B">
        <w:rPr>
          <w:rFonts w:ascii="Times New Roman" w:eastAsia="Times New Roman" w:hAnsi="Times New Roman" w:cs="Times New Roman"/>
          <w:szCs w:val="24"/>
        </w:rPr>
        <w:t> </w:t>
      </w:r>
      <w:r w:rsidRPr="00662F6B">
        <w:rPr>
          <w:rFonts w:ascii="Times New Roman" w:eastAsia="Times New Roman" w:hAnsi="Times New Roman" w:cs="Times New Roman"/>
          <w:szCs w:val="24"/>
          <w:lang w:val="ru-RU"/>
        </w:rPr>
        <w:t>проекты,</w:t>
      </w:r>
      <w:r w:rsidRPr="00662F6B">
        <w:rPr>
          <w:rFonts w:ascii="Times New Roman" w:eastAsia="Times New Roman" w:hAnsi="Times New Roman" w:cs="Times New Roman"/>
          <w:szCs w:val="24"/>
        </w:rPr>
        <w:t> </w:t>
      </w:r>
      <w:r w:rsidRPr="00662F6B">
        <w:rPr>
          <w:rFonts w:ascii="Times New Roman" w:eastAsia="Times New Roman" w:hAnsi="Times New Roman" w:cs="Times New Roman"/>
          <w:szCs w:val="24"/>
          <w:lang w:val="ru-RU"/>
        </w:rPr>
        <w:t>опыты,</w:t>
      </w:r>
      <w:r w:rsidRPr="00662F6B">
        <w:rPr>
          <w:rFonts w:ascii="Times New Roman" w:eastAsia="Times New Roman" w:hAnsi="Times New Roman" w:cs="Times New Roman"/>
          <w:szCs w:val="24"/>
        </w:rPr>
        <w:t> </w:t>
      </w:r>
      <w:r w:rsidRPr="00662F6B">
        <w:rPr>
          <w:rFonts w:ascii="Times New Roman" w:eastAsia="Times New Roman" w:hAnsi="Times New Roman" w:cs="Times New Roman"/>
          <w:szCs w:val="24"/>
          <w:lang w:val="ru-RU"/>
        </w:rPr>
        <w:t>олимпиады,</w:t>
      </w:r>
      <w:r w:rsidRPr="00662F6B">
        <w:rPr>
          <w:rFonts w:ascii="Times New Roman" w:eastAsia="Times New Roman" w:hAnsi="Times New Roman" w:cs="Times New Roman"/>
          <w:szCs w:val="24"/>
        </w:rPr>
        <w:t> </w:t>
      </w:r>
      <w:r w:rsidRPr="00662F6B">
        <w:rPr>
          <w:rFonts w:ascii="Times New Roman" w:eastAsia="Times New Roman" w:hAnsi="Times New Roman" w:cs="Times New Roman"/>
          <w:szCs w:val="24"/>
          <w:lang w:val="ru-RU"/>
        </w:rPr>
        <w:t>практические работы,</w:t>
      </w:r>
      <w:r w:rsidRPr="00662F6B">
        <w:rPr>
          <w:rFonts w:ascii="Times New Roman" w:eastAsia="Times New Roman" w:hAnsi="Times New Roman" w:cs="Times New Roman"/>
          <w:szCs w:val="24"/>
        </w:rPr>
        <w:t>  </w:t>
      </w:r>
      <w:r w:rsidRPr="00662F6B">
        <w:rPr>
          <w:rFonts w:ascii="Times New Roman" w:eastAsia="Times New Roman" w:hAnsi="Times New Roman" w:cs="Times New Roman"/>
          <w:szCs w:val="24"/>
          <w:lang w:val="ru-RU"/>
        </w:rPr>
        <w:t>ребусы и т.д.</w:t>
      </w:r>
    </w:p>
    <w:p w:rsidR="003A6C58" w:rsidRPr="00662F6B" w:rsidRDefault="00662F6B" w:rsidP="00752772">
      <w:pPr>
        <w:pStyle w:val="a6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662F6B">
        <w:rPr>
          <w:rFonts w:ascii="Times New Roman" w:hAnsi="Times New Roman" w:cs="Times New Roman"/>
          <w:szCs w:val="24"/>
          <w:lang w:val="ru-RU"/>
        </w:rPr>
        <w:tab/>
      </w:r>
    </w:p>
    <w:p w:rsidR="003A6C58" w:rsidRDefault="003A6C58" w:rsidP="00861470">
      <w:pPr>
        <w:jc w:val="both"/>
        <w:rPr>
          <w:rFonts w:ascii="Times New Roman" w:hAnsi="Times New Roman"/>
          <w:lang w:val="ru-RU"/>
        </w:rPr>
      </w:pPr>
    </w:p>
    <w:p w:rsidR="003A6C58" w:rsidRDefault="003A6C58" w:rsidP="00861470">
      <w:pPr>
        <w:jc w:val="both"/>
        <w:rPr>
          <w:rFonts w:ascii="Times New Roman" w:hAnsi="Times New Roman"/>
          <w:lang w:val="ru-RU"/>
        </w:rPr>
      </w:pPr>
    </w:p>
    <w:p w:rsidR="003A6C58" w:rsidRDefault="003A6C58" w:rsidP="00861470">
      <w:pPr>
        <w:jc w:val="both"/>
        <w:rPr>
          <w:rFonts w:ascii="Times New Roman" w:hAnsi="Times New Roman"/>
          <w:lang w:val="ru-RU"/>
        </w:rPr>
      </w:pPr>
    </w:p>
    <w:p w:rsidR="00634B49" w:rsidRDefault="00634B49" w:rsidP="00861470">
      <w:pPr>
        <w:jc w:val="both"/>
        <w:rPr>
          <w:rFonts w:ascii="Times New Roman" w:hAnsi="Times New Roman"/>
          <w:lang w:val="ru-RU"/>
        </w:rPr>
      </w:pPr>
    </w:p>
    <w:p w:rsidR="00634B49" w:rsidRDefault="00634B49" w:rsidP="00861470">
      <w:pPr>
        <w:jc w:val="both"/>
        <w:rPr>
          <w:rFonts w:ascii="Times New Roman" w:hAnsi="Times New Roman"/>
          <w:lang w:val="ru-RU"/>
        </w:rPr>
      </w:pPr>
    </w:p>
    <w:p w:rsidR="00634B49" w:rsidRDefault="00634B49" w:rsidP="00861470">
      <w:pPr>
        <w:jc w:val="both"/>
        <w:rPr>
          <w:rFonts w:ascii="Times New Roman" w:hAnsi="Times New Roman"/>
          <w:lang w:val="ru-RU"/>
        </w:rPr>
      </w:pPr>
    </w:p>
    <w:p w:rsidR="00634B49" w:rsidRDefault="00634B49" w:rsidP="00861470">
      <w:pPr>
        <w:jc w:val="both"/>
        <w:rPr>
          <w:rFonts w:ascii="Times New Roman" w:hAnsi="Times New Roman"/>
          <w:lang w:val="ru-RU"/>
        </w:rPr>
      </w:pPr>
    </w:p>
    <w:p w:rsidR="00634B49" w:rsidRDefault="00634B49" w:rsidP="00861470">
      <w:pPr>
        <w:jc w:val="both"/>
        <w:rPr>
          <w:rFonts w:ascii="Times New Roman" w:hAnsi="Times New Roman"/>
          <w:lang w:val="ru-RU"/>
        </w:rPr>
      </w:pPr>
    </w:p>
    <w:p w:rsidR="00634B49" w:rsidRDefault="00634B49" w:rsidP="00861470">
      <w:pPr>
        <w:jc w:val="both"/>
        <w:rPr>
          <w:rFonts w:ascii="Times New Roman" w:hAnsi="Times New Roman"/>
          <w:lang w:val="ru-RU"/>
        </w:rPr>
      </w:pPr>
    </w:p>
    <w:p w:rsidR="00634B49" w:rsidRDefault="00634B49" w:rsidP="00861470">
      <w:pPr>
        <w:jc w:val="both"/>
        <w:rPr>
          <w:rFonts w:ascii="Times New Roman" w:hAnsi="Times New Roman"/>
          <w:lang w:val="ru-RU"/>
        </w:rPr>
      </w:pPr>
    </w:p>
    <w:p w:rsidR="00634B49" w:rsidRDefault="00634B49" w:rsidP="00861470">
      <w:pPr>
        <w:jc w:val="both"/>
        <w:rPr>
          <w:rFonts w:ascii="Times New Roman" w:hAnsi="Times New Roman"/>
          <w:lang w:val="ru-RU"/>
        </w:rPr>
      </w:pPr>
    </w:p>
    <w:p w:rsidR="00634B49" w:rsidRDefault="00634B49" w:rsidP="00861470">
      <w:pPr>
        <w:jc w:val="both"/>
        <w:rPr>
          <w:rFonts w:ascii="Times New Roman" w:hAnsi="Times New Roman"/>
          <w:lang w:val="ru-RU"/>
        </w:rPr>
      </w:pPr>
    </w:p>
    <w:p w:rsidR="00634B49" w:rsidRDefault="00634B49" w:rsidP="00861470">
      <w:pPr>
        <w:jc w:val="both"/>
        <w:rPr>
          <w:rFonts w:ascii="Times New Roman" w:hAnsi="Times New Roman"/>
          <w:lang w:val="ru-RU"/>
        </w:rPr>
      </w:pPr>
    </w:p>
    <w:p w:rsidR="00634B49" w:rsidRDefault="00634B49" w:rsidP="00861470">
      <w:pPr>
        <w:jc w:val="both"/>
        <w:rPr>
          <w:rFonts w:ascii="Times New Roman" w:hAnsi="Times New Roman"/>
          <w:lang w:val="ru-RU"/>
        </w:rPr>
      </w:pPr>
    </w:p>
    <w:p w:rsidR="00634B49" w:rsidRDefault="00634B49" w:rsidP="00861470">
      <w:pPr>
        <w:jc w:val="both"/>
        <w:rPr>
          <w:rFonts w:ascii="Times New Roman" w:hAnsi="Times New Roman"/>
          <w:lang w:val="ru-RU"/>
        </w:rPr>
      </w:pPr>
    </w:p>
    <w:p w:rsidR="00634B49" w:rsidRDefault="00634B49" w:rsidP="00861470">
      <w:pPr>
        <w:jc w:val="both"/>
        <w:rPr>
          <w:rFonts w:ascii="Times New Roman" w:hAnsi="Times New Roman"/>
          <w:lang w:val="ru-RU"/>
        </w:rPr>
      </w:pPr>
    </w:p>
    <w:p w:rsidR="00634B49" w:rsidRDefault="00634B49" w:rsidP="00861470">
      <w:pPr>
        <w:jc w:val="both"/>
        <w:rPr>
          <w:rFonts w:ascii="Times New Roman" w:hAnsi="Times New Roman"/>
          <w:lang w:val="ru-RU"/>
        </w:rPr>
      </w:pPr>
    </w:p>
    <w:p w:rsidR="00634B49" w:rsidRDefault="00634B49" w:rsidP="00861470">
      <w:pPr>
        <w:jc w:val="both"/>
        <w:rPr>
          <w:rFonts w:ascii="Times New Roman" w:hAnsi="Times New Roman"/>
          <w:lang w:val="ru-RU"/>
        </w:rPr>
      </w:pPr>
    </w:p>
    <w:p w:rsidR="00634B49" w:rsidRDefault="00634B49" w:rsidP="00861470">
      <w:pPr>
        <w:jc w:val="both"/>
        <w:rPr>
          <w:rFonts w:ascii="Times New Roman" w:hAnsi="Times New Roman"/>
          <w:lang w:val="ru-RU"/>
        </w:rPr>
      </w:pPr>
    </w:p>
    <w:p w:rsidR="00634B49" w:rsidRDefault="00634B49" w:rsidP="00861470">
      <w:pPr>
        <w:jc w:val="both"/>
        <w:rPr>
          <w:rFonts w:ascii="Times New Roman" w:hAnsi="Times New Roman"/>
          <w:lang w:val="ru-RU"/>
        </w:rPr>
      </w:pPr>
    </w:p>
    <w:p w:rsidR="00634B49" w:rsidRDefault="00634B49" w:rsidP="00861470">
      <w:pPr>
        <w:jc w:val="both"/>
        <w:rPr>
          <w:rFonts w:ascii="Times New Roman" w:hAnsi="Times New Roman"/>
          <w:lang w:val="ru-RU"/>
        </w:rPr>
      </w:pPr>
    </w:p>
    <w:p w:rsidR="00634B49" w:rsidRDefault="00634B49" w:rsidP="00861470">
      <w:pPr>
        <w:jc w:val="both"/>
        <w:rPr>
          <w:rFonts w:ascii="Times New Roman" w:hAnsi="Times New Roman"/>
          <w:lang w:val="ru-RU"/>
        </w:rPr>
      </w:pPr>
    </w:p>
    <w:p w:rsidR="00634B49" w:rsidRDefault="00634B49" w:rsidP="00861470">
      <w:pPr>
        <w:jc w:val="both"/>
        <w:rPr>
          <w:rFonts w:ascii="Times New Roman" w:hAnsi="Times New Roman"/>
          <w:lang w:val="ru-RU"/>
        </w:rPr>
      </w:pPr>
    </w:p>
    <w:p w:rsidR="00634B49" w:rsidRDefault="00634B49" w:rsidP="00861470">
      <w:pPr>
        <w:jc w:val="both"/>
        <w:rPr>
          <w:rFonts w:ascii="Times New Roman" w:hAnsi="Times New Roman"/>
          <w:lang w:val="ru-RU"/>
        </w:rPr>
      </w:pPr>
    </w:p>
    <w:p w:rsidR="00634B49" w:rsidRDefault="00634B49" w:rsidP="00861470">
      <w:pPr>
        <w:jc w:val="both"/>
        <w:rPr>
          <w:rFonts w:ascii="Times New Roman" w:hAnsi="Times New Roman"/>
          <w:lang w:val="ru-RU"/>
        </w:rPr>
      </w:pPr>
    </w:p>
    <w:p w:rsidR="00634B49" w:rsidRDefault="00634B49" w:rsidP="00861470">
      <w:pPr>
        <w:jc w:val="both"/>
        <w:rPr>
          <w:rFonts w:ascii="Times New Roman" w:hAnsi="Times New Roman"/>
          <w:lang w:val="ru-RU"/>
        </w:rPr>
      </w:pPr>
    </w:p>
    <w:p w:rsidR="00634B49" w:rsidRDefault="00634B49" w:rsidP="00861470">
      <w:pPr>
        <w:jc w:val="both"/>
        <w:rPr>
          <w:rFonts w:ascii="Times New Roman" w:hAnsi="Times New Roman"/>
          <w:lang w:val="ru-RU"/>
        </w:rPr>
      </w:pPr>
    </w:p>
    <w:p w:rsidR="00634B49" w:rsidRDefault="00634B49" w:rsidP="00861470">
      <w:pPr>
        <w:jc w:val="both"/>
        <w:rPr>
          <w:rFonts w:ascii="Times New Roman" w:hAnsi="Times New Roman"/>
          <w:lang w:val="ru-RU"/>
        </w:rPr>
      </w:pPr>
    </w:p>
    <w:p w:rsidR="00634B49" w:rsidRPr="004455B2" w:rsidRDefault="00634B49" w:rsidP="00861470">
      <w:pPr>
        <w:jc w:val="both"/>
        <w:rPr>
          <w:rFonts w:ascii="Times New Roman" w:hAnsi="Times New Roman"/>
          <w:b/>
          <w:lang w:val="ru-RU"/>
        </w:rPr>
      </w:pPr>
    </w:p>
    <w:p w:rsidR="004455B2" w:rsidRPr="004455B2" w:rsidRDefault="00634B49" w:rsidP="00634B49">
      <w:pPr>
        <w:jc w:val="center"/>
        <w:rPr>
          <w:rFonts w:ascii="Times New Roman" w:hAnsi="Times New Roman"/>
          <w:b/>
          <w:lang w:val="ru-RU"/>
        </w:rPr>
      </w:pPr>
      <w:r w:rsidRPr="004455B2">
        <w:rPr>
          <w:rFonts w:ascii="Times New Roman" w:hAnsi="Times New Roman"/>
          <w:b/>
          <w:lang w:val="ru-RU"/>
        </w:rPr>
        <w:t xml:space="preserve">Аннотация к рабочей программе курса внеурочной деятельности </w:t>
      </w:r>
    </w:p>
    <w:p w:rsidR="00634B49" w:rsidRPr="004455B2" w:rsidRDefault="00634B49" w:rsidP="00634B49">
      <w:pPr>
        <w:jc w:val="center"/>
        <w:rPr>
          <w:rFonts w:ascii="Times New Roman" w:hAnsi="Times New Roman"/>
          <w:b/>
          <w:lang w:val="ru-RU"/>
        </w:rPr>
      </w:pPr>
      <w:r w:rsidRPr="004455B2">
        <w:rPr>
          <w:rFonts w:ascii="Times New Roman" w:hAnsi="Times New Roman"/>
          <w:b/>
          <w:lang w:val="ru-RU"/>
        </w:rPr>
        <w:t>«</w:t>
      </w:r>
      <w:r w:rsidRPr="004455B2">
        <w:rPr>
          <w:rFonts w:ascii="Times New Roman" w:hAnsi="Times New Roman"/>
          <w:b/>
          <w:color w:val="000000"/>
          <w:lang w:val="ru-RU"/>
        </w:rPr>
        <w:t>Учись учиться</w:t>
      </w:r>
      <w:r w:rsidRPr="004455B2">
        <w:rPr>
          <w:rFonts w:ascii="Times New Roman" w:hAnsi="Times New Roman"/>
          <w:b/>
          <w:lang w:val="ru-RU"/>
        </w:rPr>
        <w:t>»</w:t>
      </w:r>
    </w:p>
    <w:p w:rsidR="00634B49" w:rsidRPr="00634B49" w:rsidRDefault="00634B49" w:rsidP="00752772">
      <w:pPr>
        <w:ind w:firstLine="709"/>
        <w:jc w:val="both"/>
        <w:rPr>
          <w:rFonts w:ascii="Times New Roman" w:hAnsi="Times New Roman"/>
          <w:lang w:val="ru-RU"/>
        </w:rPr>
      </w:pPr>
      <w:r w:rsidRPr="00634B49">
        <w:rPr>
          <w:rFonts w:ascii="Times New Roman" w:hAnsi="Times New Roman"/>
          <w:lang w:val="ru-RU"/>
        </w:rPr>
        <w:t>Рабочая программа данного учебного курса внеурочной деятельности разработана в соответствии с требованиями</w:t>
      </w:r>
      <w:r>
        <w:rPr>
          <w:rFonts w:ascii="Times New Roman" w:hAnsi="Times New Roman"/>
          <w:lang w:val="ru-RU"/>
        </w:rPr>
        <w:t xml:space="preserve">: </w:t>
      </w:r>
      <w:r w:rsidRPr="00662F6B">
        <w:rPr>
          <w:rFonts w:ascii="Times New Roman" w:eastAsia="Times New Roman" w:hAnsi="Times New Roman"/>
          <w:color w:val="2C2D2E"/>
          <w:lang w:val="ru-RU" w:eastAsia="ru-RU"/>
        </w:rPr>
        <w:t>Приказа Минпросвещения РФ от 18.05.2023 года № 372 «Об утверждении федеральной образовательной программы начального общего образования»;</w:t>
      </w:r>
      <w:r w:rsidRPr="00662F6B">
        <w:rPr>
          <w:rFonts w:ascii="Times New Roman" w:hAnsi="Times New Roman"/>
          <w:lang w:val="ru-RU"/>
        </w:rPr>
        <w:t xml:space="preserve"> </w:t>
      </w:r>
      <w:r w:rsidRPr="00662F6B">
        <w:rPr>
          <w:rFonts w:ascii="Times New Roman" w:hAnsi="Times New Roman"/>
          <w:lang w:val="ru-RU" w:eastAsia="ru-RU"/>
        </w:rPr>
        <w:t xml:space="preserve">Письмо Минпросвещения РФ от 5 июля 2022 г. </w:t>
      </w:r>
      <w:r w:rsidRPr="00662F6B">
        <w:rPr>
          <w:rFonts w:ascii="Times New Roman" w:hAnsi="Times New Roman"/>
          <w:lang w:eastAsia="ru-RU"/>
        </w:rPr>
        <w:t>n</w:t>
      </w:r>
      <w:r w:rsidRPr="00662F6B">
        <w:rPr>
          <w:rFonts w:ascii="Times New Roman" w:hAnsi="Times New Roman"/>
          <w:lang w:val="ru-RU" w:eastAsia="ru-RU"/>
        </w:rPr>
        <w:t xml:space="preserve"> тв-1290/03 «О направлении</w:t>
      </w:r>
      <w:r w:rsidRPr="00662F6B">
        <w:rPr>
          <w:rFonts w:ascii="Times New Roman" w:hAnsi="Times New Roman"/>
          <w:lang w:val="ru-RU"/>
        </w:rPr>
        <w:t xml:space="preserve"> </w:t>
      </w:r>
      <w:r w:rsidRPr="00662F6B">
        <w:rPr>
          <w:rFonts w:ascii="Times New Roman" w:hAnsi="Times New Roman"/>
          <w:lang w:val="ru-RU" w:eastAsia="ru-RU"/>
        </w:rPr>
        <w:t>методических рекомендаций</w:t>
      </w:r>
      <w:r w:rsidRPr="00662F6B">
        <w:rPr>
          <w:rFonts w:ascii="Times New Roman" w:hAnsi="Times New Roman"/>
          <w:lang w:eastAsia="ru-RU"/>
        </w:rPr>
        <w:t>  </w:t>
      </w:r>
      <w:r w:rsidRPr="00662F6B">
        <w:rPr>
          <w:rFonts w:ascii="Times New Roman" w:hAnsi="Times New Roman"/>
          <w:color w:val="1A1A1A"/>
          <w:lang w:val="ru-RU" w:eastAsia="ru-RU"/>
        </w:rPr>
        <w:t>(Информационно- методическое письмо об организации внеурочной деятельности в рамках реализации обновленных федеральных государственных образовательных стандартов среднего общего образования)</w:t>
      </w:r>
      <w:r w:rsidRPr="00662F6B">
        <w:rPr>
          <w:rFonts w:ascii="Times New Roman" w:eastAsia="Times New Roman" w:hAnsi="Times New Roman"/>
        </w:rPr>
        <w:t> </w:t>
      </w:r>
      <w:r w:rsidRPr="00662F6B">
        <w:rPr>
          <w:rFonts w:ascii="Times New Roman" w:eastAsia="Times New Roman" w:hAnsi="Times New Roman"/>
          <w:lang w:val="ru-RU"/>
        </w:rPr>
        <w:t>Формирование функционально грамотных людей – одна из важнейших задач современной школы.</w:t>
      </w:r>
      <w:r>
        <w:rPr>
          <w:rFonts w:ascii="Times New Roman" w:hAnsi="Times New Roman"/>
          <w:lang w:val="ru-RU"/>
        </w:rPr>
        <w:tab/>
      </w:r>
    </w:p>
    <w:p w:rsidR="00634B49" w:rsidRPr="00634B49" w:rsidRDefault="00752772" w:rsidP="00752772">
      <w:pPr>
        <w:ind w:firstLine="709"/>
        <w:jc w:val="both"/>
        <w:rPr>
          <w:rFonts w:ascii="Times New Roman" w:hAnsi="Times New Roman"/>
          <w:spacing w:val="1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634B49" w:rsidRPr="00634B49">
        <w:rPr>
          <w:rFonts w:ascii="Times New Roman" w:hAnsi="Times New Roman"/>
          <w:lang w:val="ru-RU"/>
        </w:rPr>
        <w:t>В основе построения курса лежит принцип разнообразия творческо-поисковых задач. При этом основными выступают два след</w:t>
      </w:r>
      <w:r w:rsidR="00634B49" w:rsidRPr="00634B49">
        <w:rPr>
          <w:rFonts w:ascii="Times New Roman" w:hAnsi="Times New Roman"/>
          <w:spacing w:val="2"/>
          <w:lang w:val="ru-RU"/>
        </w:rPr>
        <w:t xml:space="preserve">ующих аспекта разнообразия: по содержанию и по сложности </w:t>
      </w:r>
      <w:r w:rsidR="00634B49" w:rsidRPr="00634B49">
        <w:rPr>
          <w:rFonts w:ascii="Times New Roman" w:hAnsi="Times New Roman"/>
          <w:spacing w:val="1"/>
          <w:lang w:val="ru-RU"/>
        </w:rPr>
        <w:t>задач.</w:t>
      </w:r>
    </w:p>
    <w:p w:rsidR="00634B49" w:rsidRPr="00634B49" w:rsidRDefault="00634B49" w:rsidP="00752772">
      <w:pPr>
        <w:ind w:firstLine="709"/>
        <w:jc w:val="both"/>
        <w:rPr>
          <w:rFonts w:ascii="Times New Roman" w:hAnsi="Times New Roman"/>
          <w:spacing w:val="-1"/>
          <w:lang w:val="ru-RU"/>
        </w:rPr>
      </w:pPr>
      <w:r w:rsidRPr="00634B49">
        <w:rPr>
          <w:rFonts w:ascii="Times New Roman" w:hAnsi="Times New Roman"/>
          <w:spacing w:val="-1"/>
          <w:u w:val="single"/>
          <w:lang w:val="ru-RU"/>
        </w:rPr>
        <w:t>Развитие восприятия</w:t>
      </w:r>
      <w:r w:rsidRPr="00634B49">
        <w:rPr>
          <w:rFonts w:ascii="Times New Roman" w:hAnsi="Times New Roman"/>
          <w:spacing w:val="-1"/>
          <w:lang w:val="ru-RU"/>
        </w:rPr>
        <w:t>. Развитие слуховых, осязательных ощущений. Формирование и развитие пространственных представлений. Развитие умение ориентироваться 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 предметов и явлений. Тренировочные упражнения и дидактические игры  по развитию восприятия и наблюдательности.</w:t>
      </w:r>
    </w:p>
    <w:p w:rsidR="00634B49" w:rsidRPr="00634B49" w:rsidRDefault="00634B49" w:rsidP="00752772">
      <w:pPr>
        <w:ind w:firstLine="709"/>
        <w:jc w:val="both"/>
        <w:rPr>
          <w:rFonts w:ascii="Times New Roman" w:hAnsi="Times New Roman"/>
          <w:spacing w:val="-1"/>
          <w:lang w:val="ru-RU"/>
        </w:rPr>
      </w:pPr>
      <w:r w:rsidRPr="00634B49">
        <w:rPr>
          <w:rFonts w:ascii="Times New Roman" w:hAnsi="Times New Roman"/>
          <w:spacing w:val="-1"/>
          <w:u w:val="single"/>
          <w:lang w:val="ru-RU"/>
        </w:rPr>
        <w:t>Развитие памяти</w:t>
      </w:r>
      <w:r w:rsidRPr="00634B49">
        <w:rPr>
          <w:rFonts w:ascii="Times New Roman" w:hAnsi="Times New Roman"/>
          <w:spacing w:val="-1"/>
          <w:lang w:val="ru-RU"/>
        </w:rPr>
        <w:t>. Диагностика памяти. Развитие зрительной, слуховой, образной, смысловой памяти. Тренировочные упражнения  по развитию точности  и быстроты запоминания, увеличению объёма памяти, качества воспроизведения материала.</w:t>
      </w:r>
    </w:p>
    <w:p w:rsidR="00634B49" w:rsidRPr="00634B49" w:rsidRDefault="00634B49" w:rsidP="00752772">
      <w:pPr>
        <w:ind w:firstLine="709"/>
        <w:jc w:val="both"/>
        <w:rPr>
          <w:rFonts w:ascii="Times New Roman" w:hAnsi="Times New Roman"/>
          <w:spacing w:val="-1"/>
          <w:lang w:val="ru-RU"/>
        </w:rPr>
      </w:pPr>
      <w:r w:rsidRPr="00634B49">
        <w:rPr>
          <w:rFonts w:ascii="Times New Roman" w:hAnsi="Times New Roman"/>
          <w:spacing w:val="-1"/>
          <w:u w:val="single"/>
          <w:lang w:val="ru-RU"/>
        </w:rPr>
        <w:t>Развитие внимания</w:t>
      </w:r>
      <w:r w:rsidRPr="00634B49">
        <w:rPr>
          <w:rFonts w:ascii="Times New Roman" w:hAnsi="Times New Roman"/>
          <w:spacing w:val="-1"/>
          <w:lang w:val="ru-RU"/>
        </w:rPr>
        <w:t>. Диагностика произвольного внимания. Тренировочные упражнения на развитие  способности переключать, распределять внимание, увеличение объёма устойчивости, концентрации внимания.</w:t>
      </w:r>
    </w:p>
    <w:p w:rsidR="00634B49" w:rsidRPr="00634B49" w:rsidRDefault="00634B49" w:rsidP="00752772">
      <w:pPr>
        <w:ind w:firstLine="709"/>
        <w:jc w:val="both"/>
        <w:rPr>
          <w:rFonts w:ascii="Times New Roman" w:hAnsi="Times New Roman"/>
          <w:spacing w:val="-1"/>
          <w:lang w:val="ru-RU"/>
        </w:rPr>
      </w:pPr>
      <w:r w:rsidRPr="00634B49">
        <w:rPr>
          <w:rFonts w:ascii="Times New Roman" w:hAnsi="Times New Roman"/>
          <w:spacing w:val="-1"/>
          <w:u w:val="single"/>
          <w:lang w:val="ru-RU"/>
        </w:rPr>
        <w:t>Развитие мышления</w:t>
      </w:r>
      <w:r w:rsidRPr="00634B49">
        <w:rPr>
          <w:rFonts w:ascii="Times New Roman" w:hAnsi="Times New Roman"/>
          <w:spacing w:val="-1"/>
          <w:lang w:val="ru-RU"/>
        </w:rPr>
        <w:t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634B49" w:rsidRPr="00634B49" w:rsidRDefault="00634B49" w:rsidP="00752772">
      <w:pPr>
        <w:ind w:firstLine="709"/>
        <w:jc w:val="both"/>
        <w:rPr>
          <w:rFonts w:ascii="Times New Roman" w:hAnsi="Times New Roman"/>
          <w:spacing w:val="-1"/>
          <w:lang w:val="ru-RU"/>
        </w:rPr>
      </w:pPr>
      <w:r w:rsidRPr="00634B49">
        <w:rPr>
          <w:rFonts w:ascii="Times New Roman" w:hAnsi="Times New Roman"/>
          <w:spacing w:val="-1"/>
          <w:u w:val="single"/>
          <w:lang w:val="ru-RU"/>
        </w:rPr>
        <w:t>Развитие речи</w:t>
      </w:r>
      <w:r w:rsidRPr="00634B49">
        <w:rPr>
          <w:rFonts w:ascii="Times New Roman" w:hAnsi="Times New Roman"/>
          <w:spacing w:val="-1"/>
          <w:lang w:val="ru-RU"/>
        </w:rPr>
        <w:t xml:space="preserve">. 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составлять загадки, небольшие рассказы- описания, сочинять сказки. Формирование  умения давать несложные определения понятиям. </w:t>
      </w:r>
    </w:p>
    <w:p w:rsidR="00634B49" w:rsidRPr="00634B49" w:rsidRDefault="00634B49" w:rsidP="00752772">
      <w:pPr>
        <w:ind w:firstLine="709"/>
        <w:jc w:val="both"/>
        <w:rPr>
          <w:rFonts w:ascii="Times New Roman" w:hAnsi="Times New Roman"/>
          <w:lang w:val="ru-RU"/>
        </w:rPr>
      </w:pPr>
      <w:r w:rsidRPr="00634B49">
        <w:rPr>
          <w:rFonts w:ascii="Times New Roman" w:hAnsi="Times New Roman"/>
          <w:lang w:val="ru-RU"/>
        </w:rPr>
        <w:t xml:space="preserve">Курс  введен в часть учебного  плана, формируемого образовательным учреждением в рамках общеинтеллектуального направления. </w:t>
      </w:r>
    </w:p>
    <w:p w:rsidR="00634B49" w:rsidRPr="00634B49" w:rsidRDefault="00634B49" w:rsidP="00752772">
      <w:pPr>
        <w:ind w:firstLine="709"/>
        <w:jc w:val="both"/>
        <w:rPr>
          <w:rFonts w:ascii="Times New Roman" w:hAnsi="Times New Roman"/>
          <w:lang w:val="ru-RU"/>
        </w:rPr>
      </w:pPr>
      <w:r w:rsidRPr="00634B49">
        <w:rPr>
          <w:rFonts w:ascii="Times New Roman" w:hAnsi="Times New Roman"/>
          <w:lang w:val="ru-RU"/>
        </w:rPr>
        <w:t xml:space="preserve">Данный курс формирует общеучебные умения: самостоятельно действовать, принимать решения, управлять собой в сложных ситуациях, создаёт условия для развития у детей познавательных интересов, вызывает у них чувство уверенности в своих силах, в возможностях своего интеллекта, у них исчезает боязнь ошибочных шагов, снижается тревожность и необоснованное беспокойство. </w:t>
      </w:r>
    </w:p>
    <w:p w:rsidR="00634B49" w:rsidRPr="00634B49" w:rsidRDefault="00634B49" w:rsidP="00752772">
      <w:pPr>
        <w:ind w:firstLine="709"/>
        <w:jc w:val="both"/>
        <w:rPr>
          <w:rFonts w:ascii="Times New Roman" w:hAnsi="Times New Roman"/>
          <w:lang w:val="ru-RU"/>
        </w:rPr>
      </w:pPr>
      <w:r w:rsidRPr="00634B49">
        <w:rPr>
          <w:rFonts w:ascii="Times New Roman" w:hAnsi="Times New Roman"/>
          <w:lang w:val="ru-RU"/>
        </w:rPr>
        <w:t xml:space="preserve">В результате этих занятий ребята достигают значительных успехов в своём развитии, они многому научатся и эти умения применяют в учебной работе, что приводит к успехам. </w:t>
      </w:r>
    </w:p>
    <w:p w:rsidR="00634B49" w:rsidRDefault="00634B49" w:rsidP="00752772">
      <w:pPr>
        <w:ind w:firstLine="709"/>
        <w:jc w:val="both"/>
        <w:rPr>
          <w:rFonts w:ascii="Times New Roman" w:hAnsi="Times New Roman"/>
          <w:spacing w:val="-3"/>
          <w:lang w:val="ru-RU"/>
        </w:rPr>
      </w:pPr>
      <w:r w:rsidRPr="00634B49">
        <w:rPr>
          <w:rFonts w:ascii="Times New Roman" w:hAnsi="Times New Roman"/>
          <w:lang w:val="ru-RU"/>
        </w:rPr>
        <w:t xml:space="preserve">Данный курс предусматривает проведение специально построенной системы заданий, которые помогут учащимся преодолеть неустойчивость внимания, </w:t>
      </w:r>
      <w:r w:rsidRPr="00634B49">
        <w:rPr>
          <w:rFonts w:ascii="Times New Roman" w:hAnsi="Times New Roman"/>
          <w:lang w:val="ru-RU"/>
        </w:rPr>
        <w:lastRenderedPageBreak/>
        <w:t>непроизвольность процесса зрительного и слухового запоминания и ведут к развитию мыслительной деятельности и самостоятельно работать.</w:t>
      </w:r>
      <w:r w:rsidRPr="00634B49">
        <w:rPr>
          <w:rFonts w:ascii="Times New Roman" w:hAnsi="Times New Roman"/>
          <w:spacing w:val="-3"/>
          <w:lang w:val="ru-RU"/>
        </w:rPr>
        <w:t xml:space="preserve">     </w:t>
      </w:r>
    </w:p>
    <w:p w:rsidR="00634B49" w:rsidRPr="00634B49" w:rsidRDefault="00634B49" w:rsidP="00752772">
      <w:pPr>
        <w:ind w:firstLine="709"/>
        <w:jc w:val="both"/>
        <w:rPr>
          <w:rFonts w:ascii="Times New Roman" w:hAnsi="Times New Roman"/>
          <w:lang w:val="ru-RU"/>
        </w:rPr>
      </w:pPr>
      <w:r w:rsidRPr="00634B49">
        <w:rPr>
          <w:rFonts w:ascii="Times New Roman" w:hAnsi="Times New Roman"/>
          <w:lang w:val="ru-RU"/>
        </w:rPr>
        <w:t>Цель: развитие познавательных способностей учащихся  на основе системы развивающих занятий.</w:t>
      </w:r>
    </w:p>
    <w:p w:rsidR="00634B49" w:rsidRPr="00634B49" w:rsidRDefault="00752772" w:rsidP="00752772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</w:t>
      </w:r>
      <w:r w:rsidR="00634B49" w:rsidRPr="00634B49">
        <w:rPr>
          <w:rFonts w:ascii="Times New Roman" w:hAnsi="Times New Roman"/>
          <w:lang w:val="ru-RU"/>
        </w:rPr>
        <w:t>адачи</w:t>
      </w:r>
      <w:r w:rsidR="006D2DB3">
        <w:rPr>
          <w:rFonts w:ascii="Times New Roman" w:hAnsi="Times New Roman"/>
          <w:lang w:val="ru-RU"/>
        </w:rPr>
        <w:t xml:space="preserve"> </w:t>
      </w:r>
      <w:r w:rsidR="00634B49" w:rsidRPr="00634B49">
        <w:rPr>
          <w:rFonts w:ascii="Times New Roman" w:hAnsi="Times New Roman"/>
          <w:lang w:val="ru-RU"/>
        </w:rPr>
        <w:t>:</w:t>
      </w:r>
    </w:p>
    <w:p w:rsidR="00634B49" w:rsidRPr="00634B49" w:rsidRDefault="00634B49" w:rsidP="00752772">
      <w:pPr>
        <w:ind w:firstLine="709"/>
        <w:jc w:val="both"/>
        <w:rPr>
          <w:rFonts w:ascii="Times New Roman" w:hAnsi="Times New Roman"/>
          <w:lang w:val="ru-RU"/>
        </w:rPr>
      </w:pPr>
      <w:r w:rsidRPr="00634B49">
        <w:rPr>
          <w:rFonts w:ascii="Times New Roman" w:hAnsi="Times New Roman"/>
          <w:lang w:val="ru-RU"/>
        </w:rPr>
        <w:t>развитие мышления в процессе формирования основных приемов мысли</w:t>
      </w:r>
      <w:r w:rsidRPr="00634B49">
        <w:rPr>
          <w:rFonts w:ascii="Times New Roman" w:hAnsi="Times New Roman"/>
          <w:lang w:val="ru-RU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634B49" w:rsidRPr="00634B49" w:rsidRDefault="00634B49" w:rsidP="00752772">
      <w:pPr>
        <w:ind w:firstLine="709"/>
        <w:jc w:val="both"/>
        <w:rPr>
          <w:rFonts w:ascii="Times New Roman" w:hAnsi="Times New Roman"/>
          <w:lang w:val="ru-RU"/>
        </w:rPr>
      </w:pPr>
      <w:r w:rsidRPr="00634B49">
        <w:rPr>
          <w:rFonts w:ascii="Times New Roman" w:hAnsi="Times New Roman"/>
          <w:lang w:val="ru-RU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634B49" w:rsidRPr="00634B49" w:rsidRDefault="00634B49" w:rsidP="00752772">
      <w:pPr>
        <w:ind w:firstLine="709"/>
        <w:jc w:val="both"/>
        <w:rPr>
          <w:rFonts w:ascii="Times New Roman" w:hAnsi="Times New Roman"/>
          <w:lang w:val="ru-RU"/>
        </w:rPr>
      </w:pPr>
      <w:r w:rsidRPr="00634B49">
        <w:rPr>
          <w:rFonts w:ascii="Times New Roman" w:hAnsi="Times New Roman"/>
          <w:lang w:val="ru-RU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634B49">
        <w:rPr>
          <w:rFonts w:ascii="Times New Roman" w:hAnsi="Times New Roman"/>
          <w:lang w:val="ru-RU"/>
        </w:rPr>
        <w:softHyphen/>
        <w:t>ния, аргументировано доказывать свою точку зрения;</w:t>
      </w:r>
    </w:p>
    <w:p w:rsidR="00634B49" w:rsidRPr="00634B49" w:rsidRDefault="00634B49" w:rsidP="00752772">
      <w:pPr>
        <w:ind w:firstLine="709"/>
        <w:jc w:val="both"/>
        <w:rPr>
          <w:rFonts w:ascii="Times New Roman" w:hAnsi="Times New Roman"/>
          <w:lang w:val="ru-RU"/>
        </w:rPr>
      </w:pPr>
      <w:r w:rsidRPr="00634B49">
        <w:rPr>
          <w:rFonts w:ascii="Times New Roman" w:hAnsi="Times New Roman"/>
          <w:lang w:val="ru-RU"/>
        </w:rPr>
        <w:t>формирование навыков творческого мышления и развитие умения ре</w:t>
      </w:r>
      <w:r w:rsidRPr="00634B49">
        <w:rPr>
          <w:rFonts w:ascii="Times New Roman" w:hAnsi="Times New Roman"/>
          <w:lang w:val="ru-RU"/>
        </w:rPr>
        <w:softHyphen/>
        <w:t>шать нестандартные задачи;</w:t>
      </w:r>
    </w:p>
    <w:p w:rsidR="00634B49" w:rsidRPr="00634B49" w:rsidRDefault="00634B49" w:rsidP="00752772">
      <w:pPr>
        <w:ind w:firstLine="709"/>
        <w:jc w:val="both"/>
        <w:rPr>
          <w:rFonts w:ascii="Times New Roman" w:hAnsi="Times New Roman"/>
          <w:lang w:val="ru-RU"/>
        </w:rPr>
      </w:pPr>
      <w:r w:rsidRPr="00634B49">
        <w:rPr>
          <w:rFonts w:ascii="Times New Roman" w:hAnsi="Times New Roman"/>
          <w:lang w:val="ru-RU"/>
        </w:rPr>
        <w:t>развитие познавательной активности и самостоятельной мыслительной деятельности учащихся;</w:t>
      </w:r>
    </w:p>
    <w:p w:rsidR="00634B49" w:rsidRPr="00634B49" w:rsidRDefault="00634B49" w:rsidP="00752772">
      <w:pPr>
        <w:ind w:firstLine="709"/>
        <w:jc w:val="both"/>
        <w:rPr>
          <w:rFonts w:ascii="Times New Roman" w:hAnsi="Times New Roman"/>
          <w:lang w:val="ru-RU"/>
        </w:rPr>
      </w:pPr>
      <w:r w:rsidRPr="00634B49">
        <w:rPr>
          <w:rFonts w:ascii="Times New Roman" w:hAnsi="Times New Roman"/>
          <w:lang w:val="ru-RU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634B49" w:rsidRPr="00634B49" w:rsidRDefault="00634B49" w:rsidP="00752772">
      <w:pPr>
        <w:ind w:firstLine="709"/>
        <w:jc w:val="both"/>
        <w:rPr>
          <w:rFonts w:ascii="Times New Roman" w:hAnsi="Times New Roman"/>
          <w:lang w:val="ru-RU"/>
        </w:rPr>
      </w:pPr>
      <w:r w:rsidRPr="00634B49">
        <w:rPr>
          <w:rFonts w:ascii="Times New Roman" w:hAnsi="Times New Roman"/>
          <w:lang w:val="ru-RU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8C1B43" w:rsidRDefault="00752772" w:rsidP="008C1B43">
      <w:pPr>
        <w:pStyle w:val="a6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662F6B">
        <w:rPr>
          <w:rFonts w:ascii="Times New Roman" w:hAnsi="Times New Roman" w:cs="Times New Roman"/>
          <w:szCs w:val="24"/>
          <w:lang w:val="ru-RU"/>
        </w:rPr>
        <w:t>Учебный курс предназначен для обучающихся 1–4-х классов; рассчитан на 1 час в неделю: 33/34/34/34</w:t>
      </w:r>
      <w:r w:rsidRPr="00662F6B">
        <w:rPr>
          <w:rFonts w:ascii="Times New Roman" w:hAnsi="Times New Roman" w:cs="Times New Roman"/>
          <w:szCs w:val="24"/>
        </w:rPr>
        <w:t> </w:t>
      </w:r>
      <w:r w:rsidRPr="00662F6B">
        <w:rPr>
          <w:rFonts w:ascii="Times New Roman" w:hAnsi="Times New Roman" w:cs="Times New Roman"/>
          <w:szCs w:val="24"/>
          <w:lang w:val="ru-RU"/>
        </w:rPr>
        <w:t xml:space="preserve">часа в год  в каждом  классе. </w:t>
      </w:r>
    </w:p>
    <w:p w:rsidR="008C1B43" w:rsidRDefault="008C1B43" w:rsidP="008C1B43">
      <w:pPr>
        <w:ind w:firstLine="709"/>
        <w:jc w:val="both"/>
        <w:rPr>
          <w:rFonts w:ascii="Times New Roman" w:hAnsi="Times New Roman"/>
          <w:lang w:val="ru-RU"/>
        </w:rPr>
      </w:pPr>
      <w:r w:rsidRPr="008C1B43">
        <w:rPr>
          <w:rFonts w:ascii="Times New Roman" w:hAnsi="Times New Roman"/>
          <w:lang w:val="ru-RU"/>
        </w:rPr>
        <w:t>Планируемые результаты включают в себя личностные, метапредметные,</w:t>
      </w:r>
      <w:r>
        <w:rPr>
          <w:rFonts w:ascii="Times New Roman" w:hAnsi="Times New Roman"/>
          <w:lang w:val="ru-RU"/>
        </w:rPr>
        <w:t xml:space="preserve"> коммуникативные</w:t>
      </w:r>
      <w:r w:rsidRPr="008C1B43">
        <w:rPr>
          <w:rFonts w:ascii="Times New Roman" w:hAnsi="Times New Roman"/>
          <w:lang w:val="ru-RU"/>
        </w:rPr>
        <w:t xml:space="preserve"> и предметные результаты. 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3A6C58" w:rsidRDefault="00634B49" w:rsidP="008C1B43">
      <w:pPr>
        <w:pStyle w:val="a6"/>
        <w:ind w:firstLine="709"/>
        <w:jc w:val="both"/>
        <w:rPr>
          <w:rFonts w:ascii="Times New Roman" w:hAnsi="Times New Roman"/>
          <w:lang w:val="ru-RU"/>
        </w:rPr>
      </w:pPr>
      <w:r w:rsidRPr="00634B49">
        <w:rPr>
          <w:rFonts w:ascii="Times New Roman" w:hAnsi="Times New Roman" w:cs="Times New Roman"/>
          <w:szCs w:val="24"/>
          <w:lang w:val="ru-RU"/>
        </w:rPr>
        <w:t>Плани</w:t>
      </w:r>
      <w:r w:rsidR="00752772">
        <w:rPr>
          <w:rFonts w:ascii="Times New Roman" w:hAnsi="Times New Roman"/>
          <w:lang w:val="ru-RU"/>
        </w:rPr>
        <w:t>рование  составлено  на основе: п</w:t>
      </w:r>
      <w:r w:rsidRPr="00634B49">
        <w:rPr>
          <w:rFonts w:ascii="Times New Roman" w:hAnsi="Times New Roman" w:cs="Times New Roman"/>
          <w:szCs w:val="24"/>
          <w:lang w:val="ru-RU"/>
        </w:rPr>
        <w:t>рограммы курса "Юным умникам и умницам. Развитие познавательных способностей". (Автор О.А.Холодова, лауреат конкурса "Грант Москвы", учитель высшей категории про</w:t>
      </w:r>
      <w:r w:rsidR="00752772">
        <w:rPr>
          <w:rFonts w:ascii="Times New Roman" w:hAnsi="Times New Roman"/>
          <w:lang w:val="ru-RU"/>
        </w:rPr>
        <w:t>гимназии № 1758 СВАО г. Москвы), м</w:t>
      </w:r>
      <w:r w:rsidRPr="00634B49">
        <w:rPr>
          <w:rFonts w:ascii="Times New Roman" w:hAnsi="Times New Roman" w:cs="Times New Roman"/>
          <w:szCs w:val="24"/>
          <w:lang w:val="ru-RU"/>
        </w:rPr>
        <w:t xml:space="preserve">етодических </w:t>
      </w:r>
      <w:r w:rsidR="00752772">
        <w:rPr>
          <w:rFonts w:ascii="Times New Roman" w:hAnsi="Times New Roman"/>
          <w:lang w:val="ru-RU"/>
        </w:rPr>
        <w:t xml:space="preserve">пособий для учителя (1-4 класс), </w:t>
      </w:r>
      <w:r w:rsidRPr="00634B49">
        <w:rPr>
          <w:rFonts w:ascii="Times New Roman" w:hAnsi="Times New Roman" w:cs="Times New Roman"/>
          <w:szCs w:val="24"/>
          <w:lang w:val="ru-RU"/>
        </w:rPr>
        <w:t>двух рабочих тетрадей на печатной основе для учащихся 1-4 классов.</w:t>
      </w:r>
    </w:p>
    <w:p w:rsidR="00634B49" w:rsidRDefault="00634B49" w:rsidP="00752772">
      <w:pPr>
        <w:ind w:firstLine="709"/>
        <w:jc w:val="both"/>
        <w:rPr>
          <w:rFonts w:ascii="Times New Roman" w:hAnsi="Times New Roman"/>
          <w:lang w:val="ru-RU"/>
        </w:rPr>
      </w:pPr>
    </w:p>
    <w:p w:rsidR="00634B49" w:rsidRDefault="00634B49" w:rsidP="00861470">
      <w:pPr>
        <w:jc w:val="both"/>
        <w:rPr>
          <w:rFonts w:ascii="Times New Roman" w:hAnsi="Times New Roman"/>
          <w:lang w:val="ru-RU"/>
        </w:rPr>
      </w:pPr>
    </w:p>
    <w:p w:rsidR="00634B49" w:rsidRDefault="00634B49" w:rsidP="00861470">
      <w:pPr>
        <w:jc w:val="both"/>
        <w:rPr>
          <w:rFonts w:ascii="Times New Roman" w:hAnsi="Times New Roman"/>
          <w:lang w:val="ru-RU"/>
        </w:rPr>
      </w:pPr>
    </w:p>
    <w:p w:rsidR="00634B49" w:rsidRDefault="00634B49" w:rsidP="00861470">
      <w:pPr>
        <w:jc w:val="both"/>
        <w:rPr>
          <w:rFonts w:ascii="Times New Roman" w:hAnsi="Times New Roman"/>
          <w:lang w:val="ru-RU"/>
        </w:rPr>
      </w:pPr>
    </w:p>
    <w:p w:rsidR="00634B49" w:rsidRDefault="00634B49" w:rsidP="00861470">
      <w:pPr>
        <w:jc w:val="both"/>
        <w:rPr>
          <w:rFonts w:ascii="Times New Roman" w:hAnsi="Times New Roman"/>
          <w:lang w:val="ru-RU"/>
        </w:rPr>
      </w:pPr>
    </w:p>
    <w:p w:rsidR="00634B49" w:rsidRDefault="00634B49" w:rsidP="00861470">
      <w:pPr>
        <w:jc w:val="both"/>
        <w:rPr>
          <w:rFonts w:ascii="Times New Roman" w:hAnsi="Times New Roman"/>
          <w:lang w:val="ru-RU"/>
        </w:rPr>
      </w:pPr>
    </w:p>
    <w:p w:rsidR="00634B49" w:rsidRDefault="00634B49" w:rsidP="00861470">
      <w:pPr>
        <w:jc w:val="both"/>
        <w:rPr>
          <w:rFonts w:ascii="Times New Roman" w:hAnsi="Times New Roman"/>
          <w:lang w:val="ru-RU"/>
        </w:rPr>
      </w:pPr>
    </w:p>
    <w:p w:rsidR="00634B49" w:rsidRDefault="00634B49" w:rsidP="00861470">
      <w:pPr>
        <w:jc w:val="both"/>
        <w:rPr>
          <w:rFonts w:ascii="Times New Roman" w:hAnsi="Times New Roman"/>
          <w:lang w:val="ru-RU"/>
        </w:rPr>
      </w:pPr>
    </w:p>
    <w:p w:rsidR="00634B49" w:rsidRDefault="00634B49" w:rsidP="00861470">
      <w:pPr>
        <w:jc w:val="both"/>
        <w:rPr>
          <w:rFonts w:ascii="Times New Roman" w:hAnsi="Times New Roman"/>
          <w:lang w:val="ru-RU"/>
        </w:rPr>
      </w:pPr>
    </w:p>
    <w:p w:rsidR="00634B49" w:rsidRDefault="00634B49" w:rsidP="00861470">
      <w:pPr>
        <w:jc w:val="both"/>
        <w:rPr>
          <w:rFonts w:ascii="Times New Roman" w:hAnsi="Times New Roman"/>
          <w:lang w:val="ru-RU"/>
        </w:rPr>
      </w:pPr>
    </w:p>
    <w:p w:rsidR="00634B49" w:rsidRDefault="00634B49" w:rsidP="00861470">
      <w:pPr>
        <w:jc w:val="both"/>
        <w:rPr>
          <w:rFonts w:ascii="Times New Roman" w:hAnsi="Times New Roman"/>
          <w:lang w:val="ru-RU"/>
        </w:rPr>
      </w:pPr>
    </w:p>
    <w:p w:rsidR="00634B49" w:rsidRDefault="00634B49" w:rsidP="00861470">
      <w:pPr>
        <w:jc w:val="both"/>
        <w:rPr>
          <w:rFonts w:ascii="Times New Roman" w:hAnsi="Times New Roman"/>
          <w:lang w:val="ru-RU"/>
        </w:rPr>
      </w:pPr>
    </w:p>
    <w:p w:rsidR="00634B49" w:rsidRDefault="00634B49" w:rsidP="00861470">
      <w:pPr>
        <w:jc w:val="both"/>
        <w:rPr>
          <w:rFonts w:ascii="Times New Roman" w:hAnsi="Times New Roman"/>
          <w:lang w:val="ru-RU"/>
        </w:rPr>
      </w:pPr>
    </w:p>
    <w:p w:rsidR="00634B49" w:rsidRDefault="00634B49" w:rsidP="00861470">
      <w:pPr>
        <w:jc w:val="both"/>
        <w:rPr>
          <w:rFonts w:ascii="Times New Roman" w:hAnsi="Times New Roman"/>
          <w:lang w:val="ru-RU"/>
        </w:rPr>
      </w:pPr>
    </w:p>
    <w:p w:rsidR="00634B49" w:rsidRDefault="00634B49" w:rsidP="00861470">
      <w:pPr>
        <w:jc w:val="both"/>
        <w:rPr>
          <w:rFonts w:ascii="Times New Roman" w:hAnsi="Times New Roman"/>
          <w:lang w:val="ru-RU"/>
        </w:rPr>
      </w:pPr>
    </w:p>
    <w:p w:rsidR="00634B49" w:rsidRDefault="00634B49" w:rsidP="00861470">
      <w:pPr>
        <w:jc w:val="both"/>
        <w:rPr>
          <w:rFonts w:ascii="Times New Roman" w:hAnsi="Times New Roman"/>
          <w:lang w:val="ru-RU"/>
        </w:rPr>
      </w:pPr>
    </w:p>
    <w:p w:rsidR="00634B49" w:rsidRDefault="00634B49" w:rsidP="00861470">
      <w:pPr>
        <w:jc w:val="both"/>
        <w:rPr>
          <w:rFonts w:ascii="Times New Roman" w:hAnsi="Times New Roman"/>
          <w:lang w:val="ru-RU"/>
        </w:rPr>
      </w:pPr>
    </w:p>
    <w:p w:rsidR="008C1B43" w:rsidRDefault="008C1B43" w:rsidP="00861470">
      <w:pPr>
        <w:jc w:val="both"/>
        <w:rPr>
          <w:rFonts w:ascii="Times New Roman" w:hAnsi="Times New Roman"/>
          <w:lang w:val="ru-RU"/>
        </w:rPr>
      </w:pPr>
    </w:p>
    <w:p w:rsidR="00634B49" w:rsidRPr="004455B2" w:rsidRDefault="00634B49" w:rsidP="00861470">
      <w:pPr>
        <w:jc w:val="both"/>
        <w:rPr>
          <w:rFonts w:ascii="Times New Roman" w:hAnsi="Times New Roman"/>
          <w:b/>
          <w:lang w:val="ru-RU"/>
        </w:rPr>
      </w:pPr>
    </w:p>
    <w:p w:rsidR="006D2DB3" w:rsidRPr="004455B2" w:rsidRDefault="006D2DB3" w:rsidP="008C1B43">
      <w:pPr>
        <w:ind w:firstLine="709"/>
        <w:jc w:val="center"/>
        <w:rPr>
          <w:rFonts w:ascii="Times New Roman" w:hAnsi="Times New Roman"/>
          <w:b/>
          <w:lang w:val="ru-RU"/>
        </w:rPr>
      </w:pPr>
      <w:r w:rsidRPr="004455B2">
        <w:rPr>
          <w:rFonts w:ascii="Times New Roman" w:hAnsi="Times New Roman"/>
          <w:b/>
          <w:lang w:val="ru-RU"/>
        </w:rPr>
        <w:t>Аннотация к рабочей программе курса внеурочной деятельности</w:t>
      </w:r>
    </w:p>
    <w:p w:rsidR="006D2DB3" w:rsidRPr="004455B2" w:rsidRDefault="006D2DB3" w:rsidP="008C1B43">
      <w:pPr>
        <w:ind w:firstLine="709"/>
        <w:jc w:val="center"/>
        <w:rPr>
          <w:rFonts w:ascii="Times New Roman" w:hAnsi="Times New Roman"/>
          <w:b/>
          <w:lang w:val="ru-RU"/>
        </w:rPr>
      </w:pPr>
      <w:r w:rsidRPr="004455B2">
        <w:rPr>
          <w:rFonts w:ascii="Times New Roman" w:hAnsi="Times New Roman"/>
          <w:b/>
          <w:lang w:val="ru-RU"/>
        </w:rPr>
        <w:t>«</w:t>
      </w:r>
      <w:r w:rsidRPr="004455B2">
        <w:rPr>
          <w:rFonts w:ascii="Times New Roman" w:hAnsi="Times New Roman"/>
          <w:b/>
          <w:color w:val="000000"/>
          <w:lang w:val="ru-RU"/>
        </w:rPr>
        <w:t>Занимательная информатика</w:t>
      </w:r>
      <w:r w:rsidRPr="004455B2">
        <w:rPr>
          <w:rFonts w:ascii="Times New Roman" w:hAnsi="Times New Roman"/>
          <w:b/>
          <w:lang w:val="ru-RU"/>
        </w:rPr>
        <w:t>»</w:t>
      </w:r>
    </w:p>
    <w:p w:rsidR="008C1B43" w:rsidRDefault="006D2DB3" w:rsidP="008C1B43">
      <w:pPr>
        <w:ind w:firstLine="709"/>
        <w:jc w:val="both"/>
        <w:rPr>
          <w:rFonts w:ascii="Times New Roman" w:eastAsia="Times New Roman" w:hAnsi="Times New Roman"/>
          <w:lang w:val="ru-RU"/>
        </w:rPr>
      </w:pPr>
      <w:r w:rsidRPr="008C1B43">
        <w:rPr>
          <w:rFonts w:ascii="Times New Roman" w:hAnsi="Times New Roman"/>
          <w:lang w:val="ru-RU"/>
        </w:rPr>
        <w:t>Рабочая программа курса внеурочной деятельности «</w:t>
      </w:r>
      <w:r w:rsidRPr="008C1B43">
        <w:rPr>
          <w:rFonts w:ascii="Times New Roman" w:hAnsi="Times New Roman"/>
          <w:color w:val="000000"/>
          <w:lang w:val="ru-RU"/>
        </w:rPr>
        <w:t>Занимательная информатика</w:t>
      </w:r>
      <w:r w:rsidRPr="008C1B43">
        <w:rPr>
          <w:rFonts w:ascii="Times New Roman" w:hAnsi="Times New Roman"/>
          <w:lang w:val="ru-RU"/>
        </w:rPr>
        <w:t xml:space="preserve">» разработана в соответствии с требованиями: </w:t>
      </w:r>
      <w:r w:rsidRPr="008C1B43">
        <w:rPr>
          <w:rFonts w:ascii="Times New Roman" w:eastAsia="Times New Roman" w:hAnsi="Times New Roman"/>
          <w:color w:val="2C2D2E"/>
          <w:lang w:val="ru-RU" w:eastAsia="ru-RU"/>
        </w:rPr>
        <w:t>Приказа Минпросвещения РФ от 18.05.2023 года № 372 «Об утверждении федеральной образовательной программы начального общего образования»;</w:t>
      </w:r>
      <w:r w:rsidRPr="008C1B43">
        <w:rPr>
          <w:rFonts w:ascii="Times New Roman" w:hAnsi="Times New Roman"/>
          <w:lang w:val="ru-RU"/>
        </w:rPr>
        <w:t xml:space="preserve"> </w:t>
      </w:r>
      <w:r w:rsidRPr="008C1B43">
        <w:rPr>
          <w:rFonts w:ascii="Times New Roman" w:hAnsi="Times New Roman"/>
          <w:lang w:val="ru-RU" w:eastAsia="ru-RU"/>
        </w:rPr>
        <w:t xml:space="preserve">Письмо Минпросвещения РФ от 5 июля 2022 г. </w:t>
      </w:r>
      <w:r w:rsidRPr="008C1B43">
        <w:rPr>
          <w:rFonts w:ascii="Times New Roman" w:hAnsi="Times New Roman"/>
          <w:lang w:eastAsia="ru-RU"/>
        </w:rPr>
        <w:t>n</w:t>
      </w:r>
      <w:r w:rsidRPr="008C1B43">
        <w:rPr>
          <w:rFonts w:ascii="Times New Roman" w:hAnsi="Times New Roman"/>
          <w:lang w:val="ru-RU" w:eastAsia="ru-RU"/>
        </w:rPr>
        <w:t xml:space="preserve"> тв-1290/03 «О направлении</w:t>
      </w:r>
      <w:r w:rsidRPr="008C1B43">
        <w:rPr>
          <w:rFonts w:ascii="Times New Roman" w:hAnsi="Times New Roman"/>
          <w:lang w:val="ru-RU"/>
        </w:rPr>
        <w:t xml:space="preserve"> </w:t>
      </w:r>
      <w:r w:rsidRPr="008C1B43">
        <w:rPr>
          <w:rFonts w:ascii="Times New Roman" w:hAnsi="Times New Roman"/>
          <w:lang w:val="ru-RU" w:eastAsia="ru-RU"/>
        </w:rPr>
        <w:t>методических рекомендаций</w:t>
      </w:r>
      <w:r w:rsidRPr="008C1B43">
        <w:rPr>
          <w:rFonts w:ascii="Times New Roman" w:hAnsi="Times New Roman"/>
          <w:lang w:eastAsia="ru-RU"/>
        </w:rPr>
        <w:t>  </w:t>
      </w:r>
      <w:r w:rsidRPr="008C1B43">
        <w:rPr>
          <w:rFonts w:ascii="Times New Roman" w:hAnsi="Times New Roman"/>
          <w:color w:val="1A1A1A"/>
          <w:lang w:val="ru-RU" w:eastAsia="ru-RU"/>
        </w:rPr>
        <w:t>(Информационно- методическое письмо об организации внеурочной деятельности в рамках реализации обновленных федеральных государственных образовательных стандартов среднего общего образования)</w:t>
      </w:r>
      <w:r w:rsidRPr="008C1B43">
        <w:rPr>
          <w:rFonts w:ascii="Times New Roman" w:eastAsia="Times New Roman" w:hAnsi="Times New Roman"/>
        </w:rPr>
        <w:t> </w:t>
      </w:r>
    </w:p>
    <w:p w:rsidR="008C1B43" w:rsidRPr="008C1B43" w:rsidRDefault="008C1B43" w:rsidP="008C1B43">
      <w:pPr>
        <w:ind w:firstLine="709"/>
        <w:jc w:val="both"/>
        <w:rPr>
          <w:rFonts w:ascii="Times New Roman" w:hAnsi="Times New Roman"/>
          <w:lang w:val="ru-RU"/>
        </w:rPr>
      </w:pPr>
      <w:r w:rsidRPr="00634B49">
        <w:rPr>
          <w:rFonts w:ascii="Times New Roman" w:hAnsi="Times New Roman"/>
          <w:lang w:val="ru-RU"/>
        </w:rPr>
        <w:t xml:space="preserve">Курс  введен в часть учебного  плана, формируемого образовательным учреждением в рамках общеинтеллектуального направления. </w:t>
      </w:r>
    </w:p>
    <w:p w:rsidR="006D2DB3" w:rsidRPr="008C1B43" w:rsidRDefault="006D2DB3" w:rsidP="008C1B43">
      <w:pPr>
        <w:ind w:firstLine="709"/>
        <w:jc w:val="both"/>
        <w:rPr>
          <w:rFonts w:ascii="Times New Roman" w:hAnsi="Times New Roman"/>
          <w:lang w:val="ru-RU"/>
        </w:rPr>
      </w:pPr>
      <w:r w:rsidRPr="008C1B43">
        <w:rPr>
          <w:rFonts w:ascii="Times New Roman" w:hAnsi="Times New Roman"/>
          <w:lang w:val="ru-RU"/>
        </w:rPr>
        <w:t>Цель программы: дать учащимся инвариантные фундаментальные знания в областях, связанных с информатикой, которые вследствие непрерывного обновления и изменения в аппаратных средствах выходят на первое место в формировании научного информационно-технологического потенциала общества.</w:t>
      </w:r>
      <w:r w:rsidRPr="008C1B43">
        <w:rPr>
          <w:rFonts w:ascii="Times New Roman" w:hAnsi="Times New Roman"/>
          <w:lang w:val="ru-RU"/>
        </w:rPr>
        <w:br/>
        <w:t xml:space="preserve">             Задачи:</w:t>
      </w:r>
    </w:p>
    <w:p w:rsidR="006D2DB3" w:rsidRPr="008C1B43" w:rsidRDefault="006D2DB3" w:rsidP="008C1B43">
      <w:pPr>
        <w:ind w:firstLine="709"/>
        <w:jc w:val="both"/>
        <w:rPr>
          <w:rFonts w:ascii="Times New Roman" w:hAnsi="Times New Roman"/>
          <w:lang w:val="ru-RU"/>
        </w:rPr>
      </w:pPr>
      <w:r w:rsidRPr="008C1B43">
        <w:rPr>
          <w:rFonts w:ascii="Times New Roman" w:eastAsia="Times New Roman" w:hAnsi="Times New Roman"/>
          <w:lang w:val="ru-RU"/>
        </w:rPr>
        <w:t xml:space="preserve"> </w:t>
      </w:r>
      <w:r w:rsidRPr="008C1B43">
        <w:rPr>
          <w:rFonts w:ascii="Times New Roman" w:hAnsi="Times New Roman"/>
          <w:lang w:val="ru-RU"/>
        </w:rPr>
        <w:t>- развить умение проведения анализа действительности для построения информационной модели и ее изображения с помощью какого-либо системно-информационного языка;</w:t>
      </w:r>
    </w:p>
    <w:p w:rsidR="006D2DB3" w:rsidRPr="008C1B43" w:rsidRDefault="006D2DB3" w:rsidP="008C1B43">
      <w:pPr>
        <w:ind w:firstLine="709"/>
        <w:jc w:val="both"/>
        <w:rPr>
          <w:rFonts w:ascii="Times New Roman" w:hAnsi="Times New Roman"/>
          <w:lang w:val="ru-RU"/>
        </w:rPr>
      </w:pPr>
      <w:r w:rsidRPr="008C1B43">
        <w:rPr>
          <w:rFonts w:ascii="Times New Roman" w:hAnsi="Times New Roman"/>
          <w:lang w:val="ru-RU"/>
        </w:rPr>
        <w:t>- расширение кругозора в областях знаний, тесно связанных с информатикой;</w:t>
      </w:r>
    </w:p>
    <w:p w:rsidR="006D2DB3" w:rsidRPr="008C1B43" w:rsidRDefault="006D2DB3" w:rsidP="008C1B43">
      <w:pPr>
        <w:ind w:firstLine="709"/>
        <w:jc w:val="both"/>
        <w:rPr>
          <w:rFonts w:ascii="Times New Roman" w:hAnsi="Times New Roman"/>
          <w:lang w:val="ru-RU"/>
        </w:rPr>
      </w:pPr>
      <w:r w:rsidRPr="008C1B43">
        <w:rPr>
          <w:rFonts w:ascii="Times New Roman" w:hAnsi="Times New Roman"/>
          <w:lang w:val="ru-RU"/>
        </w:rPr>
        <w:t>- развитие у учащихся навыков решения логических задач и ознакомление с общими приемами решения задач.</w:t>
      </w:r>
    </w:p>
    <w:p w:rsidR="006D2DB3" w:rsidRPr="008C1B43" w:rsidRDefault="006D2DB3" w:rsidP="008C1B43">
      <w:pPr>
        <w:ind w:firstLine="709"/>
        <w:jc w:val="both"/>
        <w:rPr>
          <w:rFonts w:ascii="Times New Roman" w:hAnsi="Times New Roman"/>
          <w:lang w:val="ru-RU"/>
        </w:rPr>
      </w:pPr>
      <w:r w:rsidRPr="008C1B43">
        <w:rPr>
          <w:rFonts w:ascii="Times New Roman" w:hAnsi="Times New Roman"/>
          <w:color w:val="000000"/>
          <w:lang w:val="ru-RU"/>
        </w:rPr>
        <w:t>К основным результатам изучения информатики в начальной общеобразовательной школе относятся:</w:t>
      </w:r>
    </w:p>
    <w:p w:rsidR="006D2DB3" w:rsidRPr="008C1B43" w:rsidRDefault="006D2DB3" w:rsidP="008C1B43">
      <w:pPr>
        <w:ind w:firstLine="709"/>
        <w:jc w:val="both"/>
        <w:rPr>
          <w:rFonts w:ascii="Times New Roman" w:hAnsi="Times New Roman"/>
          <w:lang w:val="ru-RU"/>
        </w:rPr>
      </w:pPr>
      <w:r w:rsidRPr="008C1B43">
        <w:rPr>
          <w:rFonts w:ascii="Times New Roman" w:hAnsi="Times New Roman"/>
          <w:lang w:val="ru-RU"/>
        </w:rPr>
        <w:t>освоение учащимися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6D2DB3" w:rsidRPr="008C1B43" w:rsidRDefault="006D2DB3" w:rsidP="008C1B43">
      <w:pPr>
        <w:ind w:firstLine="709"/>
        <w:jc w:val="both"/>
        <w:rPr>
          <w:rFonts w:ascii="Times New Roman" w:hAnsi="Times New Roman"/>
          <w:lang w:val="ru-RU"/>
        </w:rPr>
      </w:pPr>
      <w:r w:rsidRPr="008C1B43">
        <w:rPr>
          <w:rFonts w:ascii="Times New Roman" w:hAnsi="Times New Roman"/>
          <w:lang w:val="ru-RU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технологии, в том числе при изучении других школьных дисциплин;</w:t>
      </w:r>
    </w:p>
    <w:p w:rsidR="006D2DB3" w:rsidRPr="008C1B43" w:rsidRDefault="006D2DB3" w:rsidP="008C1B43">
      <w:pPr>
        <w:ind w:firstLine="709"/>
        <w:jc w:val="both"/>
        <w:rPr>
          <w:rFonts w:ascii="Times New Roman" w:hAnsi="Times New Roman"/>
          <w:lang w:val="ru-RU"/>
        </w:rPr>
      </w:pPr>
      <w:r w:rsidRPr="008C1B43">
        <w:rPr>
          <w:rFonts w:ascii="Times New Roman" w:hAnsi="Times New Roman"/>
          <w:lang w:val="ru-RU"/>
        </w:rPr>
        <w:t>развитие познавательных интересов, интеллектуальных и творческих способностей путём освоения и использования методов информатики при изучении различных учебных предметов;</w:t>
      </w:r>
    </w:p>
    <w:p w:rsidR="006D2DB3" w:rsidRPr="008C1B43" w:rsidRDefault="006D2DB3" w:rsidP="008C1B43">
      <w:pPr>
        <w:ind w:firstLine="709"/>
        <w:jc w:val="both"/>
        <w:rPr>
          <w:rFonts w:ascii="Times New Roman" w:hAnsi="Times New Roman"/>
          <w:lang w:val="ru-RU"/>
        </w:rPr>
      </w:pPr>
      <w:r w:rsidRPr="008C1B43">
        <w:rPr>
          <w:rFonts w:ascii="Times New Roman" w:hAnsi="Times New Roman"/>
          <w:lang w:val="ru-RU"/>
        </w:rPr>
        <w:t>воспитание ответственного отношения к соблюдению этических и правовых норм информационной деятельности;</w:t>
      </w:r>
    </w:p>
    <w:p w:rsidR="006D2DB3" w:rsidRPr="008C1B43" w:rsidRDefault="006D2DB3" w:rsidP="008C1B43">
      <w:pPr>
        <w:ind w:firstLine="709"/>
        <w:jc w:val="both"/>
        <w:rPr>
          <w:rFonts w:ascii="Times New Roman" w:hAnsi="Times New Roman"/>
          <w:lang w:val="ru-RU"/>
        </w:rPr>
      </w:pPr>
      <w:r w:rsidRPr="008C1B43">
        <w:rPr>
          <w:rFonts w:ascii="Times New Roman" w:hAnsi="Times New Roman"/>
          <w:lang w:val="ru-RU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проектной, деятельности.</w:t>
      </w:r>
    </w:p>
    <w:p w:rsidR="006D2DB3" w:rsidRPr="008C1B43" w:rsidRDefault="006D2DB3" w:rsidP="008C1B43">
      <w:pPr>
        <w:ind w:firstLine="709"/>
        <w:jc w:val="both"/>
        <w:rPr>
          <w:rFonts w:ascii="Times New Roman" w:hAnsi="Times New Roman"/>
          <w:lang w:val="ru-RU"/>
        </w:rPr>
      </w:pPr>
      <w:r w:rsidRPr="008C1B43">
        <w:rPr>
          <w:rFonts w:ascii="Times New Roman" w:hAnsi="Times New Roman"/>
          <w:color w:val="000000"/>
          <w:lang w:val="ru-RU"/>
        </w:rPr>
        <w:t xml:space="preserve">В </w:t>
      </w:r>
      <w:r w:rsidRPr="008C1B43">
        <w:rPr>
          <w:rFonts w:ascii="Times New Roman" w:hAnsi="Times New Roman"/>
          <w:bCs/>
          <w:iCs/>
          <w:color w:val="000000"/>
          <w:lang w:val="ru-RU"/>
        </w:rPr>
        <w:t xml:space="preserve">курсе </w:t>
      </w:r>
      <w:r w:rsidR="008C1B43" w:rsidRPr="008C1B43">
        <w:rPr>
          <w:rFonts w:ascii="Times New Roman" w:hAnsi="Times New Roman"/>
          <w:bCs/>
          <w:iCs/>
          <w:color w:val="000000"/>
          <w:lang w:val="ru-RU"/>
        </w:rPr>
        <w:t>«Занимательная информатика»</w:t>
      </w:r>
      <w:r w:rsidRPr="008C1B43">
        <w:rPr>
          <w:rFonts w:ascii="Times New Roman" w:hAnsi="Times New Roman"/>
          <w:bCs/>
          <w:iCs/>
          <w:color w:val="000000"/>
          <w:lang w:val="ru-RU"/>
        </w:rPr>
        <w:t xml:space="preserve"> основное внимание </w:t>
      </w:r>
      <w:r w:rsidR="008C1B43" w:rsidRPr="008C1B43">
        <w:rPr>
          <w:rFonts w:ascii="Times New Roman" w:hAnsi="Times New Roman"/>
          <w:bCs/>
          <w:iCs/>
          <w:color w:val="000000"/>
          <w:lang w:val="ru-RU"/>
        </w:rPr>
        <w:t xml:space="preserve">сконцентрировано </w:t>
      </w:r>
      <w:r w:rsidRPr="008C1B43">
        <w:rPr>
          <w:rFonts w:ascii="Times New Roman" w:hAnsi="Times New Roman"/>
          <w:bCs/>
          <w:iCs/>
          <w:color w:val="000000"/>
          <w:lang w:val="ru-RU"/>
        </w:rPr>
        <w:t>на развитии логического и алгоритмического мышления школьников и на освоении ими практики работы на компьютере</w:t>
      </w:r>
      <w:r w:rsidRPr="008C1B43">
        <w:rPr>
          <w:rFonts w:ascii="Times New Roman" w:hAnsi="Times New Roman"/>
          <w:color w:val="000000"/>
          <w:lang w:val="ru-RU"/>
        </w:rPr>
        <w:t>.</w:t>
      </w:r>
    </w:p>
    <w:p w:rsidR="006D2DB3" w:rsidRPr="008C1B43" w:rsidRDefault="006D2DB3" w:rsidP="008C1B43">
      <w:pPr>
        <w:ind w:firstLine="709"/>
        <w:jc w:val="both"/>
        <w:rPr>
          <w:rFonts w:ascii="Times New Roman" w:hAnsi="Times New Roman"/>
          <w:lang w:val="ru-RU"/>
        </w:rPr>
      </w:pPr>
      <w:r w:rsidRPr="008C1B43">
        <w:rPr>
          <w:rFonts w:ascii="Times New Roman" w:hAnsi="Times New Roman"/>
          <w:lang w:val="ru-RU"/>
        </w:rPr>
        <w:t>Логико-алгоритмический компонент</w:t>
      </w:r>
      <w:r w:rsidRPr="008C1B43">
        <w:rPr>
          <w:rFonts w:ascii="Times New Roman" w:hAnsi="Times New Roman"/>
          <w:color w:val="000000"/>
          <w:lang w:val="ru-RU"/>
        </w:rPr>
        <w:t xml:space="preserve"> предназначен для развития логического, алгоритмического и системного мышления, создания предпосылок успешного освоения учащимися инвариантных фундаментальных знаний и умений в областях, связанных с информатикой,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информационно-технологического потенциала общества.</w:t>
      </w:r>
    </w:p>
    <w:p w:rsidR="006D2DB3" w:rsidRPr="008C1B43" w:rsidRDefault="006D2DB3" w:rsidP="008C1B43">
      <w:pPr>
        <w:ind w:firstLine="709"/>
        <w:jc w:val="both"/>
        <w:rPr>
          <w:rFonts w:ascii="Times New Roman" w:hAnsi="Times New Roman"/>
          <w:lang w:val="ru-RU"/>
        </w:rPr>
      </w:pPr>
      <w:r w:rsidRPr="008C1B43">
        <w:rPr>
          <w:rFonts w:ascii="Times New Roman" w:hAnsi="Times New Roman"/>
          <w:bCs/>
          <w:color w:val="000000"/>
          <w:lang w:val="ru-RU"/>
        </w:rPr>
        <w:t xml:space="preserve">Цели </w:t>
      </w:r>
      <w:r w:rsidRPr="008C1B43">
        <w:rPr>
          <w:rFonts w:ascii="Times New Roman" w:hAnsi="Times New Roman"/>
          <w:color w:val="000000"/>
          <w:lang w:val="ru-RU"/>
        </w:rPr>
        <w:t>изучения логико-алгоритмических основ информатики в начальной школе:</w:t>
      </w:r>
    </w:p>
    <w:p w:rsidR="006D2DB3" w:rsidRPr="008C1B43" w:rsidRDefault="006D2DB3" w:rsidP="008C1B43">
      <w:pPr>
        <w:ind w:firstLine="709"/>
        <w:jc w:val="both"/>
        <w:rPr>
          <w:rFonts w:ascii="Times New Roman" w:hAnsi="Times New Roman"/>
          <w:lang w:val="ru-RU"/>
        </w:rPr>
      </w:pPr>
      <w:r w:rsidRPr="008C1B43">
        <w:rPr>
          <w:rFonts w:ascii="Times New Roman" w:hAnsi="Times New Roman"/>
          <w:lang w:val="ru-RU"/>
        </w:rPr>
        <w:t>развитие у школьников навыков решения задач с применением таких подходов к решению, которые наиболее типичны и распространены в областях деятельности, традиционно относящихся к информатике:</w:t>
      </w:r>
    </w:p>
    <w:p w:rsidR="006D2DB3" w:rsidRPr="008C1B43" w:rsidRDefault="006D2DB3" w:rsidP="008C1B43">
      <w:pPr>
        <w:ind w:firstLine="709"/>
        <w:jc w:val="both"/>
        <w:rPr>
          <w:rFonts w:ascii="Times New Roman" w:hAnsi="Times New Roman"/>
          <w:lang w:val="ru-RU"/>
        </w:rPr>
      </w:pPr>
      <w:r w:rsidRPr="008C1B43">
        <w:rPr>
          <w:rFonts w:ascii="Times New Roman" w:hAnsi="Times New Roman"/>
          <w:lang w:val="ru-RU"/>
        </w:rPr>
        <w:lastRenderedPageBreak/>
        <w:t>применение формальной логики при решении задач – построение выводов путём применения к известным утверждениям логических операций «если …, то …», «и», «или», «не» и их комбинаций – «если ... и ..., то ...»;</w:t>
      </w:r>
    </w:p>
    <w:p w:rsidR="006D2DB3" w:rsidRPr="008C1B43" w:rsidRDefault="006D2DB3" w:rsidP="008C1B43">
      <w:pPr>
        <w:ind w:firstLine="709"/>
        <w:jc w:val="both"/>
        <w:rPr>
          <w:rFonts w:ascii="Times New Roman" w:hAnsi="Times New Roman"/>
          <w:lang w:val="ru-RU"/>
        </w:rPr>
      </w:pPr>
      <w:r w:rsidRPr="008C1B43">
        <w:rPr>
          <w:rFonts w:ascii="Times New Roman" w:hAnsi="Times New Roman"/>
          <w:lang w:val="ru-RU"/>
        </w:rPr>
        <w:t>алгоритмический подход к решению задач – умение планировать последовательность действий для достижения какой-либо цели, а также решать широкий класс задач, для которых ответом является не число или утверждение, а описание последовательности действий;</w:t>
      </w:r>
    </w:p>
    <w:p w:rsidR="006D2DB3" w:rsidRPr="008C1B43" w:rsidRDefault="006D2DB3" w:rsidP="008C1B43">
      <w:pPr>
        <w:ind w:firstLine="709"/>
        <w:jc w:val="both"/>
        <w:rPr>
          <w:rFonts w:ascii="Times New Roman" w:hAnsi="Times New Roman"/>
          <w:lang w:val="ru-RU"/>
        </w:rPr>
      </w:pPr>
      <w:r w:rsidRPr="008C1B43">
        <w:rPr>
          <w:rFonts w:ascii="Times New Roman" w:hAnsi="Times New Roman"/>
          <w:lang w:val="ru-RU"/>
        </w:rPr>
        <w:t>системный подход –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</w:t>
      </w:r>
    </w:p>
    <w:p w:rsidR="006D2DB3" w:rsidRPr="008C1B43" w:rsidRDefault="006D2DB3" w:rsidP="008C1B43">
      <w:pPr>
        <w:ind w:firstLine="709"/>
        <w:jc w:val="both"/>
        <w:rPr>
          <w:rFonts w:ascii="Times New Roman" w:hAnsi="Times New Roman"/>
          <w:lang w:val="ru-RU"/>
        </w:rPr>
      </w:pPr>
      <w:r w:rsidRPr="008C1B43">
        <w:rPr>
          <w:rFonts w:ascii="Times New Roman" w:hAnsi="Times New Roman"/>
          <w:lang w:val="ru-RU"/>
        </w:rPr>
        <w:t>объектно-ориентированный подход – постановка во главу угла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(можно с ним делать)»;</w:t>
      </w:r>
    </w:p>
    <w:p w:rsidR="006D2DB3" w:rsidRPr="008C1B43" w:rsidRDefault="006D2DB3" w:rsidP="008C1B43">
      <w:pPr>
        <w:ind w:firstLine="709"/>
        <w:jc w:val="both"/>
        <w:rPr>
          <w:rFonts w:ascii="Times New Roman" w:hAnsi="Times New Roman"/>
          <w:lang w:val="ru-RU"/>
        </w:rPr>
      </w:pPr>
      <w:r w:rsidRPr="008C1B43">
        <w:rPr>
          <w:rFonts w:ascii="Times New Roman" w:hAnsi="Times New Roman"/>
          <w:lang w:val="ru-RU"/>
        </w:rPr>
        <w:t>расширение кругозора в областях знаний, тесно связанных с информатикой: знакомство с графами, комбинаторными задачами, логическими играми с выигрышной стратегией («начинают и выигрывают») и некоторыми другими. Несмотря на ознакомительный подход к данным понятиям и методам, по отношению к каждому из них предполагается обучение решению простейших типовых задач, включаемых в контрольный материал, т. е. акцент делается на развитии умения приложения даже самых скромных знаний;</w:t>
      </w:r>
    </w:p>
    <w:p w:rsidR="006D2DB3" w:rsidRPr="008C1B43" w:rsidRDefault="006D2DB3" w:rsidP="008C1B43">
      <w:pPr>
        <w:ind w:firstLine="709"/>
        <w:jc w:val="both"/>
        <w:rPr>
          <w:rFonts w:ascii="Times New Roman" w:hAnsi="Times New Roman"/>
          <w:lang w:val="ru-RU"/>
        </w:rPr>
      </w:pPr>
      <w:r w:rsidRPr="008C1B43">
        <w:rPr>
          <w:rFonts w:ascii="Times New Roman" w:hAnsi="Times New Roman"/>
          <w:lang w:val="ru-RU"/>
        </w:rPr>
        <w:t>создание у учеников навыков решения логических задач и ознакомление с общими приёмами решения задач – «как решать задачу, которую раньше не решали» – с ориентацией на проблемы формализации и создания моделей (поиск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6D2DB3" w:rsidRPr="008C1B43" w:rsidRDefault="006D2DB3" w:rsidP="008C1B43">
      <w:pPr>
        <w:ind w:firstLine="709"/>
        <w:jc w:val="both"/>
        <w:rPr>
          <w:rFonts w:ascii="Times New Roman" w:hAnsi="Times New Roman"/>
          <w:lang w:val="ru-RU"/>
        </w:rPr>
      </w:pPr>
      <w:r w:rsidRPr="008C1B43">
        <w:rPr>
          <w:rFonts w:ascii="Times New Roman" w:hAnsi="Times New Roman"/>
          <w:color w:val="000000"/>
          <w:lang w:val="ru-RU"/>
        </w:rPr>
        <w:t>В курсе выделяются следующие разделы:</w:t>
      </w:r>
    </w:p>
    <w:p w:rsidR="006D2DB3" w:rsidRPr="008C1B43" w:rsidRDefault="006D2DB3" w:rsidP="008C1B43">
      <w:pPr>
        <w:ind w:firstLine="709"/>
        <w:jc w:val="both"/>
        <w:rPr>
          <w:rFonts w:ascii="Times New Roman" w:hAnsi="Times New Roman"/>
          <w:lang w:val="ru-RU"/>
        </w:rPr>
      </w:pPr>
      <w:r w:rsidRPr="008C1B43">
        <w:rPr>
          <w:rFonts w:ascii="Times New Roman" w:hAnsi="Times New Roman"/>
          <w:lang w:val="ru-RU"/>
        </w:rPr>
        <w:t>описание объектов – атрибуты, структуры, классы;</w:t>
      </w:r>
    </w:p>
    <w:p w:rsidR="006D2DB3" w:rsidRPr="008C1B43" w:rsidRDefault="006D2DB3" w:rsidP="008C1B43">
      <w:pPr>
        <w:ind w:firstLine="709"/>
        <w:jc w:val="both"/>
        <w:rPr>
          <w:rFonts w:ascii="Times New Roman" w:hAnsi="Times New Roman"/>
          <w:lang w:val="ru-RU"/>
        </w:rPr>
      </w:pPr>
      <w:r w:rsidRPr="008C1B43">
        <w:rPr>
          <w:rFonts w:ascii="Times New Roman" w:hAnsi="Times New Roman"/>
          <w:lang w:val="ru-RU"/>
        </w:rPr>
        <w:t>описание поведения объектов – процессы и алгоритмы;</w:t>
      </w:r>
    </w:p>
    <w:p w:rsidR="006D2DB3" w:rsidRPr="008C1B43" w:rsidRDefault="006D2DB3" w:rsidP="008C1B43">
      <w:pPr>
        <w:ind w:firstLine="709"/>
        <w:jc w:val="both"/>
        <w:rPr>
          <w:rFonts w:ascii="Times New Roman" w:hAnsi="Times New Roman"/>
          <w:lang w:val="ru-RU"/>
        </w:rPr>
      </w:pPr>
      <w:r w:rsidRPr="008C1B43">
        <w:rPr>
          <w:rFonts w:ascii="Times New Roman" w:hAnsi="Times New Roman"/>
          <w:lang w:val="ru-RU"/>
        </w:rPr>
        <w:t>описание логических рассуждений – высказывания и схемы логического вывода;</w:t>
      </w:r>
    </w:p>
    <w:p w:rsidR="006D2DB3" w:rsidRPr="008C1B43" w:rsidRDefault="006D2DB3" w:rsidP="008C1B43">
      <w:pPr>
        <w:ind w:firstLine="709"/>
        <w:jc w:val="both"/>
        <w:rPr>
          <w:rFonts w:ascii="Times New Roman" w:hAnsi="Times New Roman"/>
          <w:lang w:val="ru-RU"/>
        </w:rPr>
      </w:pPr>
      <w:r w:rsidRPr="008C1B43">
        <w:rPr>
          <w:rFonts w:ascii="Times New Roman" w:hAnsi="Times New Roman"/>
          <w:lang w:val="ru-RU"/>
        </w:rPr>
        <w:t>применение моделей (структурных и функциональных схем) для решения разного рода задач.</w:t>
      </w:r>
    </w:p>
    <w:p w:rsidR="00634B49" w:rsidRPr="008C1B43" w:rsidRDefault="006D2DB3" w:rsidP="008C1B43">
      <w:pPr>
        <w:ind w:firstLine="709"/>
        <w:jc w:val="both"/>
        <w:rPr>
          <w:rFonts w:ascii="Times New Roman" w:hAnsi="Times New Roman"/>
          <w:lang w:val="ru-RU"/>
        </w:rPr>
      </w:pPr>
      <w:r w:rsidRPr="008C1B43">
        <w:rPr>
          <w:rFonts w:ascii="Times New Roman" w:hAnsi="Times New Roman"/>
          <w:color w:val="000000"/>
          <w:lang w:val="ru-RU"/>
        </w:rPr>
        <w:t>Материал этих разделов изучается на протяжении всего курса концентрически, так, что объём соответствующих понятий возрастает от класса к классу.</w:t>
      </w:r>
    </w:p>
    <w:p w:rsidR="006D2DB3" w:rsidRPr="008C1B43" w:rsidRDefault="006D2DB3" w:rsidP="008C1B43">
      <w:pPr>
        <w:ind w:firstLine="709"/>
        <w:jc w:val="both"/>
        <w:rPr>
          <w:rFonts w:ascii="Times New Roman" w:hAnsi="Times New Roman"/>
          <w:lang w:val="ru-RU"/>
        </w:rPr>
      </w:pPr>
      <w:r w:rsidRPr="008C1B43">
        <w:rPr>
          <w:rFonts w:ascii="Times New Roman" w:hAnsi="Times New Roman"/>
          <w:lang w:val="ru-RU"/>
        </w:rPr>
        <w:t>Учебный курс предназначен для обучающихся 1–4-х классов; рассчитан на 1 час в неделю: 33/34/34/34</w:t>
      </w:r>
      <w:r w:rsidRPr="008C1B43">
        <w:rPr>
          <w:rFonts w:ascii="Times New Roman" w:hAnsi="Times New Roman"/>
        </w:rPr>
        <w:t> </w:t>
      </w:r>
      <w:r w:rsidRPr="008C1B43">
        <w:rPr>
          <w:rFonts w:ascii="Times New Roman" w:hAnsi="Times New Roman"/>
          <w:lang w:val="ru-RU"/>
        </w:rPr>
        <w:t xml:space="preserve">часа в год  в каждом  классе. </w:t>
      </w:r>
    </w:p>
    <w:p w:rsidR="00634B49" w:rsidRPr="008C1B43" w:rsidRDefault="006D2DB3" w:rsidP="008C1B43">
      <w:pPr>
        <w:ind w:firstLine="709"/>
        <w:jc w:val="both"/>
        <w:rPr>
          <w:rFonts w:ascii="Times New Roman" w:hAnsi="Times New Roman"/>
          <w:lang w:val="ru-RU"/>
        </w:rPr>
      </w:pPr>
      <w:r w:rsidRPr="008C1B43">
        <w:rPr>
          <w:rFonts w:ascii="Times New Roman" w:hAnsi="Times New Roman"/>
          <w:lang w:val="ru-RU"/>
        </w:rPr>
        <w:t>Планируемые результаты включают в себя личностные, метапредметные, и предметные результаты. 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634B49" w:rsidRPr="008C1B43" w:rsidRDefault="008C1B43" w:rsidP="008C1B43">
      <w:pPr>
        <w:tabs>
          <w:tab w:val="left" w:pos="2464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</w:p>
    <w:p w:rsidR="00634B49" w:rsidRPr="008C1B43" w:rsidRDefault="00634B49" w:rsidP="008C1B43">
      <w:pPr>
        <w:ind w:firstLine="709"/>
        <w:jc w:val="both"/>
        <w:rPr>
          <w:rFonts w:ascii="Times New Roman" w:hAnsi="Times New Roman"/>
          <w:lang w:val="ru-RU"/>
        </w:rPr>
      </w:pPr>
    </w:p>
    <w:p w:rsidR="00634B49" w:rsidRPr="008C1B43" w:rsidRDefault="00634B49" w:rsidP="008C1B43">
      <w:pPr>
        <w:ind w:firstLine="709"/>
        <w:jc w:val="both"/>
        <w:rPr>
          <w:rFonts w:ascii="Times New Roman" w:hAnsi="Times New Roman"/>
          <w:lang w:val="ru-RU"/>
        </w:rPr>
      </w:pPr>
    </w:p>
    <w:p w:rsidR="00634B49" w:rsidRPr="008C1B43" w:rsidRDefault="00634B49" w:rsidP="008C1B43">
      <w:pPr>
        <w:ind w:firstLine="709"/>
        <w:jc w:val="both"/>
        <w:rPr>
          <w:rFonts w:ascii="Times New Roman" w:hAnsi="Times New Roman"/>
          <w:lang w:val="ru-RU"/>
        </w:rPr>
      </w:pPr>
    </w:p>
    <w:p w:rsidR="00634B49" w:rsidRPr="008C1B43" w:rsidRDefault="00634B49" w:rsidP="008C1B43">
      <w:pPr>
        <w:ind w:firstLine="709"/>
        <w:jc w:val="both"/>
        <w:rPr>
          <w:rFonts w:ascii="Times New Roman" w:hAnsi="Times New Roman"/>
          <w:lang w:val="ru-RU"/>
        </w:rPr>
      </w:pPr>
    </w:p>
    <w:p w:rsidR="00634B49" w:rsidRPr="008C1B43" w:rsidRDefault="00634B49" w:rsidP="008C1B43">
      <w:pPr>
        <w:ind w:firstLine="709"/>
        <w:jc w:val="both"/>
        <w:rPr>
          <w:rFonts w:ascii="Times New Roman" w:hAnsi="Times New Roman"/>
          <w:lang w:val="ru-RU"/>
        </w:rPr>
      </w:pPr>
    </w:p>
    <w:p w:rsidR="00634B49" w:rsidRPr="008C1B43" w:rsidRDefault="00634B49" w:rsidP="008C1B43">
      <w:pPr>
        <w:ind w:firstLine="709"/>
        <w:jc w:val="both"/>
        <w:rPr>
          <w:rFonts w:ascii="Times New Roman" w:hAnsi="Times New Roman"/>
          <w:lang w:val="ru-RU"/>
        </w:rPr>
      </w:pPr>
    </w:p>
    <w:p w:rsidR="00634B49" w:rsidRPr="008C1B43" w:rsidRDefault="00634B49" w:rsidP="008C1B43">
      <w:pPr>
        <w:ind w:firstLine="709"/>
        <w:jc w:val="both"/>
        <w:rPr>
          <w:rFonts w:ascii="Times New Roman" w:hAnsi="Times New Roman"/>
          <w:lang w:val="ru-RU"/>
        </w:rPr>
      </w:pPr>
    </w:p>
    <w:p w:rsidR="00634B49" w:rsidRDefault="00634B49" w:rsidP="00861470">
      <w:pPr>
        <w:jc w:val="both"/>
        <w:rPr>
          <w:rFonts w:ascii="Times New Roman" w:hAnsi="Times New Roman"/>
          <w:lang w:val="ru-RU"/>
        </w:rPr>
      </w:pPr>
    </w:p>
    <w:p w:rsidR="00DB1B8C" w:rsidRPr="004455B2" w:rsidRDefault="00DB1B8C" w:rsidP="00DB1B8C">
      <w:pPr>
        <w:jc w:val="center"/>
        <w:rPr>
          <w:rFonts w:ascii="Times New Roman" w:hAnsi="Times New Roman"/>
          <w:b/>
          <w:lang w:val="ru-RU"/>
        </w:rPr>
      </w:pPr>
      <w:r w:rsidRPr="004455B2">
        <w:rPr>
          <w:rFonts w:ascii="Times New Roman" w:hAnsi="Times New Roman"/>
          <w:b/>
          <w:lang w:val="ru-RU"/>
        </w:rPr>
        <w:lastRenderedPageBreak/>
        <w:t>Аннотация к рабочей программе курса внеурочной деятельности</w:t>
      </w:r>
    </w:p>
    <w:p w:rsidR="00DB1B8C" w:rsidRPr="004455B2" w:rsidRDefault="00DB1B8C" w:rsidP="00DB1B8C">
      <w:pPr>
        <w:jc w:val="center"/>
        <w:rPr>
          <w:rFonts w:ascii="Times New Roman" w:hAnsi="Times New Roman"/>
          <w:b/>
          <w:lang w:val="ru-RU"/>
        </w:rPr>
      </w:pPr>
      <w:r w:rsidRPr="004455B2">
        <w:rPr>
          <w:rFonts w:ascii="Times New Roman" w:hAnsi="Times New Roman"/>
          <w:b/>
          <w:lang w:val="ru-RU"/>
        </w:rPr>
        <w:t>«Учусь создавать проект»</w:t>
      </w:r>
    </w:p>
    <w:p w:rsidR="00DB1B8C" w:rsidRPr="00DB1B8C" w:rsidRDefault="00DB1B8C" w:rsidP="00DB1B8C">
      <w:pPr>
        <w:ind w:firstLine="709"/>
        <w:jc w:val="both"/>
        <w:rPr>
          <w:rFonts w:ascii="Times New Roman" w:eastAsia="Times New Roman" w:hAnsi="Times New Roman"/>
          <w:lang w:val="ru-RU"/>
        </w:rPr>
      </w:pPr>
      <w:r w:rsidRPr="00DB1B8C">
        <w:rPr>
          <w:rFonts w:ascii="Times New Roman" w:hAnsi="Times New Roman"/>
          <w:lang w:val="ru-RU"/>
        </w:rPr>
        <w:t>Рабочая программа курса внеурочной деятельности «Учусь создавать проект</w:t>
      </w:r>
      <w:r w:rsidRPr="00DB1B8C">
        <w:rPr>
          <w:rFonts w:ascii="Times New Roman" w:hAnsi="Times New Roman"/>
          <w:b/>
          <w:i/>
          <w:lang w:val="ru-RU"/>
        </w:rPr>
        <w:t>»</w:t>
      </w:r>
      <w:r w:rsidRPr="00DB1B8C">
        <w:rPr>
          <w:rFonts w:ascii="Times New Roman" w:hAnsi="Times New Roman"/>
          <w:lang w:val="ru-RU"/>
        </w:rPr>
        <w:t xml:space="preserve"> разработана в соответствии с требованиями: </w:t>
      </w:r>
      <w:r w:rsidRPr="00DB1B8C">
        <w:rPr>
          <w:rFonts w:ascii="Times New Roman" w:eastAsia="Times New Roman" w:hAnsi="Times New Roman"/>
          <w:color w:val="2C2D2E"/>
          <w:lang w:val="ru-RU" w:eastAsia="ru-RU"/>
        </w:rPr>
        <w:t>Приказа Минпросвещения РФ от 18.05.2023 года № 372 «Об утверждении федеральной образовательной программы начального общего образования»;</w:t>
      </w:r>
      <w:r w:rsidRPr="00DB1B8C">
        <w:rPr>
          <w:rFonts w:ascii="Times New Roman" w:hAnsi="Times New Roman"/>
          <w:lang w:val="ru-RU"/>
        </w:rPr>
        <w:t xml:space="preserve"> </w:t>
      </w:r>
      <w:r w:rsidRPr="00DB1B8C">
        <w:rPr>
          <w:rFonts w:ascii="Times New Roman" w:hAnsi="Times New Roman"/>
          <w:lang w:val="ru-RU" w:eastAsia="ru-RU"/>
        </w:rPr>
        <w:t xml:space="preserve">Письмо Минпросвещения РФ от 5 июля 2022 г. </w:t>
      </w:r>
      <w:r w:rsidRPr="00DB1B8C">
        <w:rPr>
          <w:rFonts w:ascii="Times New Roman" w:hAnsi="Times New Roman"/>
          <w:lang w:eastAsia="ru-RU"/>
        </w:rPr>
        <w:t>n</w:t>
      </w:r>
      <w:r w:rsidRPr="00DB1B8C">
        <w:rPr>
          <w:rFonts w:ascii="Times New Roman" w:hAnsi="Times New Roman"/>
          <w:lang w:val="ru-RU" w:eastAsia="ru-RU"/>
        </w:rPr>
        <w:t xml:space="preserve"> тв-1290/03 «О направлении</w:t>
      </w:r>
      <w:r w:rsidRPr="00DB1B8C">
        <w:rPr>
          <w:rFonts w:ascii="Times New Roman" w:hAnsi="Times New Roman"/>
          <w:lang w:val="ru-RU"/>
        </w:rPr>
        <w:t xml:space="preserve"> </w:t>
      </w:r>
      <w:r w:rsidRPr="00DB1B8C">
        <w:rPr>
          <w:rFonts w:ascii="Times New Roman" w:hAnsi="Times New Roman"/>
          <w:lang w:val="ru-RU" w:eastAsia="ru-RU"/>
        </w:rPr>
        <w:t>методических рекомендаций</w:t>
      </w:r>
      <w:r w:rsidRPr="00DB1B8C">
        <w:rPr>
          <w:rFonts w:ascii="Times New Roman" w:hAnsi="Times New Roman"/>
          <w:lang w:eastAsia="ru-RU"/>
        </w:rPr>
        <w:t>  </w:t>
      </w:r>
      <w:r w:rsidRPr="00DB1B8C">
        <w:rPr>
          <w:rFonts w:ascii="Times New Roman" w:hAnsi="Times New Roman"/>
          <w:color w:val="1A1A1A"/>
          <w:lang w:val="ru-RU" w:eastAsia="ru-RU"/>
        </w:rPr>
        <w:t>(Информационно- методическое письмо об организации внеурочной деятельности в рамках реализации обновленных федеральных государственных образовательных стандартов среднего общего образования)</w:t>
      </w:r>
      <w:r w:rsidRPr="00DB1B8C">
        <w:rPr>
          <w:rFonts w:ascii="Times New Roman" w:eastAsia="Times New Roman" w:hAnsi="Times New Roman"/>
        </w:rPr>
        <w:t> </w:t>
      </w:r>
    </w:p>
    <w:p w:rsidR="00DB1B8C" w:rsidRPr="00DB1B8C" w:rsidRDefault="00DB1B8C" w:rsidP="00DB1B8C">
      <w:pPr>
        <w:ind w:firstLine="709"/>
        <w:jc w:val="both"/>
        <w:rPr>
          <w:rFonts w:ascii="Times New Roman" w:hAnsi="Times New Roman"/>
          <w:lang w:val="ru-RU"/>
        </w:rPr>
      </w:pPr>
      <w:r w:rsidRPr="00DB1B8C">
        <w:rPr>
          <w:rFonts w:ascii="Times New Roman" w:hAnsi="Times New Roman"/>
          <w:lang w:val="ru-RU"/>
        </w:rPr>
        <w:t xml:space="preserve">Курс  введен в часть учебного  плана, формируемого образовательным учреждением в рамках общеинтеллектуального направления. </w:t>
      </w:r>
    </w:p>
    <w:p w:rsidR="00DB1B8C" w:rsidRPr="00DB1B8C" w:rsidRDefault="00DB1B8C" w:rsidP="00DB1B8C">
      <w:pPr>
        <w:ind w:firstLine="709"/>
        <w:jc w:val="both"/>
        <w:rPr>
          <w:rFonts w:ascii="Times New Roman" w:hAnsi="Times New Roman"/>
          <w:b/>
          <w:lang w:val="ru-RU"/>
        </w:rPr>
      </w:pPr>
      <w:r w:rsidRPr="00DB1B8C">
        <w:rPr>
          <w:rFonts w:ascii="Times New Roman" w:hAnsi="Times New Roman"/>
          <w:lang w:val="ru-RU"/>
        </w:rPr>
        <w:t>Цель: развитие личности и создание основ творческого потенциала учащихся</w:t>
      </w:r>
      <w:r w:rsidRPr="00DB1B8C">
        <w:rPr>
          <w:rFonts w:ascii="Times New Roman" w:hAnsi="Times New Roman"/>
          <w:b/>
          <w:lang w:val="ru-RU"/>
        </w:rPr>
        <w:t>.</w:t>
      </w:r>
    </w:p>
    <w:p w:rsidR="00DB1B8C" w:rsidRPr="004455B2" w:rsidRDefault="00DB1B8C" w:rsidP="00DB1B8C">
      <w:pPr>
        <w:ind w:firstLine="709"/>
        <w:jc w:val="both"/>
        <w:rPr>
          <w:rFonts w:ascii="Times New Roman" w:hAnsi="Times New Roman"/>
          <w:lang w:val="ru-RU"/>
        </w:rPr>
      </w:pPr>
      <w:r w:rsidRPr="004455B2">
        <w:rPr>
          <w:rFonts w:ascii="Times New Roman" w:hAnsi="Times New Roman"/>
          <w:lang w:val="ru-RU"/>
        </w:rPr>
        <w:t>Задачи:</w:t>
      </w:r>
    </w:p>
    <w:p w:rsidR="00DB1B8C" w:rsidRPr="00DB1B8C" w:rsidRDefault="00DB1B8C" w:rsidP="00DB1B8C">
      <w:pPr>
        <w:ind w:firstLine="709"/>
        <w:jc w:val="both"/>
        <w:rPr>
          <w:rFonts w:ascii="Times New Roman" w:hAnsi="Times New Roman"/>
          <w:lang w:val="ru-RU"/>
        </w:rPr>
      </w:pPr>
      <w:r w:rsidRPr="00DB1B8C">
        <w:rPr>
          <w:rFonts w:ascii="Times New Roman" w:hAnsi="Times New Roman"/>
          <w:lang w:val="ru-RU"/>
        </w:rPr>
        <w:t>- формировать позитивную самооценку, самоуважение;</w:t>
      </w:r>
    </w:p>
    <w:p w:rsidR="00DB1B8C" w:rsidRPr="00DB1B8C" w:rsidRDefault="00DB1B8C" w:rsidP="00DB1B8C">
      <w:pPr>
        <w:ind w:firstLine="709"/>
        <w:jc w:val="both"/>
        <w:rPr>
          <w:rFonts w:ascii="Times New Roman" w:hAnsi="Times New Roman"/>
          <w:lang w:val="ru-RU"/>
        </w:rPr>
      </w:pPr>
      <w:r w:rsidRPr="00DB1B8C">
        <w:rPr>
          <w:rFonts w:ascii="Times New Roman" w:hAnsi="Times New Roman"/>
          <w:lang w:val="ru-RU"/>
        </w:rPr>
        <w:t>- формировать коммуникативную компетентность в сотрудничестве;</w:t>
      </w:r>
    </w:p>
    <w:p w:rsidR="00DB1B8C" w:rsidRPr="00DB1B8C" w:rsidRDefault="00DB1B8C" w:rsidP="00DB1B8C">
      <w:pPr>
        <w:ind w:firstLine="709"/>
        <w:jc w:val="both"/>
        <w:rPr>
          <w:rFonts w:ascii="Times New Roman" w:hAnsi="Times New Roman"/>
          <w:lang w:val="ru-RU"/>
        </w:rPr>
      </w:pPr>
      <w:r w:rsidRPr="00DB1B8C">
        <w:rPr>
          <w:rFonts w:ascii="Times New Roman" w:hAnsi="Times New Roman"/>
          <w:lang w:val="ru-RU"/>
        </w:rPr>
        <w:t>-  развивать способности к организации деятельности и управлению ею;</w:t>
      </w:r>
    </w:p>
    <w:p w:rsidR="00DB1B8C" w:rsidRPr="00DB1B8C" w:rsidRDefault="00DB1B8C" w:rsidP="00DB1B8C">
      <w:pPr>
        <w:ind w:firstLine="709"/>
        <w:jc w:val="both"/>
        <w:rPr>
          <w:rFonts w:ascii="Times New Roman" w:hAnsi="Times New Roman"/>
          <w:lang w:val="ru-RU"/>
        </w:rPr>
      </w:pPr>
      <w:r w:rsidRPr="00DB1B8C">
        <w:rPr>
          <w:rFonts w:ascii="Times New Roman" w:hAnsi="Times New Roman"/>
          <w:lang w:val="ru-RU"/>
        </w:rPr>
        <w:t>-  формировать умения работать с информацией (сбор, систематизация, хранение, использование).</w:t>
      </w:r>
    </w:p>
    <w:p w:rsidR="00DB1B8C" w:rsidRPr="00DB1B8C" w:rsidRDefault="00DB1B8C" w:rsidP="00DB1B8C">
      <w:pPr>
        <w:ind w:firstLine="709"/>
        <w:jc w:val="both"/>
        <w:rPr>
          <w:rFonts w:ascii="Times New Roman" w:hAnsi="Times New Roman"/>
          <w:lang w:val="ru-RU"/>
        </w:rPr>
      </w:pPr>
      <w:r w:rsidRPr="00DB1B8C">
        <w:rPr>
          <w:rFonts w:ascii="Times New Roman" w:hAnsi="Times New Roman"/>
          <w:lang w:val="ru-RU"/>
        </w:rPr>
        <w:t xml:space="preserve">Содержание программы представлено следующими модулями: </w:t>
      </w:r>
    </w:p>
    <w:p w:rsidR="00DB1B8C" w:rsidRPr="004455B2" w:rsidRDefault="00DB1B8C" w:rsidP="00DB1B8C">
      <w:pPr>
        <w:ind w:firstLine="709"/>
        <w:jc w:val="both"/>
        <w:rPr>
          <w:rFonts w:ascii="Times New Roman" w:hAnsi="Times New Roman"/>
          <w:lang w:val="ru-RU"/>
        </w:rPr>
      </w:pPr>
      <w:r w:rsidRPr="004455B2">
        <w:rPr>
          <w:rFonts w:ascii="Times New Roman" w:hAnsi="Times New Roman"/>
          <w:lang w:val="ru-RU"/>
        </w:rPr>
        <w:t xml:space="preserve">«Узнаём» </w:t>
      </w:r>
    </w:p>
    <w:p w:rsidR="00DB1B8C" w:rsidRPr="00DB1B8C" w:rsidRDefault="00DB1B8C" w:rsidP="00DB1B8C">
      <w:pPr>
        <w:ind w:firstLine="709"/>
        <w:jc w:val="both"/>
        <w:rPr>
          <w:rFonts w:ascii="Times New Roman" w:hAnsi="Times New Roman"/>
          <w:lang w:val="ru-RU"/>
        </w:rPr>
      </w:pPr>
      <w:r w:rsidRPr="00DB1B8C">
        <w:rPr>
          <w:rFonts w:ascii="Times New Roman" w:hAnsi="Times New Roman"/>
          <w:lang w:val="ru-RU"/>
        </w:rPr>
        <w:t xml:space="preserve"> Задачи данного модуля включают в себя совершенствование процессов мышления: памяти, внимания, анализа, синтеза, творческого воображения, восприятия, ориентации в пространстве и т.д.</w:t>
      </w:r>
    </w:p>
    <w:p w:rsidR="00DB1B8C" w:rsidRPr="00DB1B8C" w:rsidRDefault="00DB1B8C" w:rsidP="00DB1B8C">
      <w:pPr>
        <w:ind w:firstLine="709"/>
        <w:jc w:val="both"/>
        <w:rPr>
          <w:rFonts w:ascii="Times New Roman" w:hAnsi="Times New Roman"/>
          <w:lang w:val="ru-RU"/>
        </w:rPr>
      </w:pPr>
      <w:r w:rsidRPr="00DB1B8C">
        <w:rPr>
          <w:rFonts w:ascii="Times New Roman" w:hAnsi="Times New Roman"/>
          <w:lang w:val="ru-RU"/>
        </w:rPr>
        <w:t xml:space="preserve">«Исследуем» </w:t>
      </w:r>
    </w:p>
    <w:p w:rsidR="00DB1B8C" w:rsidRPr="00DB1B8C" w:rsidRDefault="00DB1B8C" w:rsidP="00DB1B8C">
      <w:pPr>
        <w:ind w:firstLine="709"/>
        <w:jc w:val="both"/>
        <w:rPr>
          <w:rFonts w:ascii="Times New Roman" w:hAnsi="Times New Roman"/>
          <w:lang w:val="ru-RU"/>
        </w:rPr>
      </w:pPr>
      <w:r w:rsidRPr="00DB1B8C">
        <w:rPr>
          <w:rFonts w:ascii="Times New Roman" w:hAnsi="Times New Roman"/>
          <w:lang w:val="ru-RU"/>
        </w:rPr>
        <w:t>Задачи данного модуля включают в себя формирование знаний, умений, навыков, необходимых для организации работы по исследовательскому поиску. Здесь дети знакомятся с понятием «исследование», «методы исследования» и т.п.</w:t>
      </w:r>
    </w:p>
    <w:p w:rsidR="00DB1B8C" w:rsidRPr="00DB1B8C" w:rsidRDefault="00DB1B8C" w:rsidP="00DB1B8C">
      <w:pPr>
        <w:ind w:firstLine="709"/>
        <w:jc w:val="both"/>
        <w:rPr>
          <w:rFonts w:ascii="Times New Roman" w:hAnsi="Times New Roman"/>
          <w:lang w:val="ru-RU"/>
        </w:rPr>
      </w:pPr>
      <w:r w:rsidRPr="00DB1B8C">
        <w:rPr>
          <w:rFonts w:ascii="Times New Roman" w:hAnsi="Times New Roman"/>
          <w:lang w:val="ru-RU"/>
        </w:rPr>
        <w:t xml:space="preserve"> «Творим» </w:t>
      </w:r>
    </w:p>
    <w:p w:rsidR="00DB1B8C" w:rsidRPr="00DB1B8C" w:rsidRDefault="00DB1B8C" w:rsidP="00DB1B8C">
      <w:pPr>
        <w:ind w:firstLine="709"/>
        <w:jc w:val="both"/>
        <w:rPr>
          <w:rFonts w:ascii="Times New Roman" w:hAnsi="Times New Roman"/>
          <w:lang w:val="ru-RU"/>
        </w:rPr>
      </w:pPr>
      <w:r w:rsidRPr="00DB1B8C">
        <w:rPr>
          <w:rFonts w:ascii="Times New Roman" w:hAnsi="Times New Roman"/>
          <w:lang w:val="ru-RU"/>
        </w:rPr>
        <w:t xml:space="preserve"> Задачами данного модуля являются: формирование у учащихся представления об исследовательской работе, как об одном из ведущих способов получения новых знаний, развитие умений творчески работать в коллективе, проводить самостоятельные наблюдения и эксперименты, создавать проекты.</w:t>
      </w:r>
    </w:p>
    <w:p w:rsidR="00DB1B8C" w:rsidRPr="00DB1B8C" w:rsidRDefault="00DB1B8C" w:rsidP="00DB1B8C">
      <w:pPr>
        <w:ind w:firstLine="709"/>
        <w:jc w:val="both"/>
        <w:rPr>
          <w:rFonts w:ascii="Times New Roman" w:hAnsi="Times New Roman"/>
          <w:lang w:val="ru-RU"/>
        </w:rPr>
      </w:pPr>
      <w:r w:rsidRPr="00DB1B8C">
        <w:rPr>
          <w:rFonts w:ascii="Times New Roman" w:hAnsi="Times New Roman"/>
          <w:lang w:val="ru-RU"/>
        </w:rPr>
        <w:t xml:space="preserve"> «Представляем» </w:t>
      </w:r>
    </w:p>
    <w:p w:rsidR="00DB1B8C" w:rsidRPr="00DB1B8C" w:rsidRDefault="00DB1B8C" w:rsidP="00DB1B8C">
      <w:pPr>
        <w:ind w:firstLine="709"/>
        <w:jc w:val="both"/>
        <w:rPr>
          <w:rFonts w:ascii="Times New Roman" w:hAnsi="Times New Roman"/>
          <w:lang w:val="ru-RU"/>
        </w:rPr>
      </w:pPr>
      <w:r w:rsidRPr="00DB1B8C">
        <w:rPr>
          <w:rFonts w:ascii="Times New Roman" w:hAnsi="Times New Roman"/>
          <w:lang w:val="ru-RU"/>
        </w:rPr>
        <w:t xml:space="preserve"> Задачей данного модуля  является формирование умения обобщать опыт научного исследования, развитие личности ребёнка, способной к  самореализации и самоутверждению.</w:t>
      </w:r>
    </w:p>
    <w:p w:rsidR="00DB1B8C" w:rsidRPr="00DB1B8C" w:rsidRDefault="00DB1B8C" w:rsidP="00DB1B8C">
      <w:pPr>
        <w:ind w:firstLine="709"/>
        <w:jc w:val="both"/>
        <w:rPr>
          <w:rFonts w:ascii="Times New Roman" w:hAnsi="Times New Roman"/>
          <w:lang w:val="ru-RU"/>
        </w:rPr>
      </w:pPr>
      <w:r w:rsidRPr="00DB1B8C">
        <w:rPr>
          <w:rFonts w:ascii="Times New Roman" w:hAnsi="Times New Roman"/>
          <w:lang w:val="ru-RU"/>
        </w:rPr>
        <w:t>Учебный курс предназначен для обучающихся 1–4-х классов; рассчитан на 1 час в неделю: 33/34/34/34</w:t>
      </w:r>
      <w:r w:rsidRPr="00DB1B8C">
        <w:rPr>
          <w:rFonts w:ascii="Times New Roman" w:hAnsi="Times New Roman"/>
        </w:rPr>
        <w:t> </w:t>
      </w:r>
      <w:r w:rsidRPr="00DB1B8C">
        <w:rPr>
          <w:rFonts w:ascii="Times New Roman" w:hAnsi="Times New Roman"/>
          <w:lang w:val="ru-RU"/>
        </w:rPr>
        <w:t xml:space="preserve">часа в год  в каждом  классе. </w:t>
      </w:r>
    </w:p>
    <w:p w:rsidR="00DB1B8C" w:rsidRPr="00DB1B8C" w:rsidRDefault="00DB1B8C" w:rsidP="00DB1B8C">
      <w:pPr>
        <w:ind w:firstLine="709"/>
        <w:jc w:val="both"/>
        <w:rPr>
          <w:rFonts w:ascii="Times New Roman" w:hAnsi="Times New Roman"/>
          <w:lang w:val="ru-RU"/>
        </w:rPr>
      </w:pPr>
      <w:r w:rsidRPr="00DB1B8C">
        <w:rPr>
          <w:rFonts w:ascii="Times New Roman" w:hAnsi="Times New Roman"/>
          <w:lang w:val="ru-RU"/>
        </w:rPr>
        <w:t>Планируемые результаты включают в себя личностные, метапредметные, и предметные результаты. 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634B49" w:rsidRPr="00DB1B8C" w:rsidRDefault="00634B49" w:rsidP="00DB1B8C">
      <w:pPr>
        <w:ind w:firstLine="709"/>
        <w:rPr>
          <w:rFonts w:ascii="Times New Roman" w:hAnsi="Times New Roman"/>
          <w:lang w:val="ru-RU"/>
        </w:rPr>
      </w:pPr>
    </w:p>
    <w:p w:rsidR="00634B49" w:rsidRPr="00DB1B8C" w:rsidRDefault="00634B49" w:rsidP="00DB1B8C">
      <w:pPr>
        <w:ind w:firstLine="709"/>
        <w:rPr>
          <w:rFonts w:ascii="Times New Roman" w:hAnsi="Times New Roman"/>
          <w:lang w:val="ru-RU"/>
        </w:rPr>
      </w:pPr>
    </w:p>
    <w:p w:rsidR="00634B49" w:rsidRDefault="00634B49" w:rsidP="00861470">
      <w:pPr>
        <w:jc w:val="both"/>
        <w:rPr>
          <w:rFonts w:ascii="Times New Roman" w:hAnsi="Times New Roman"/>
          <w:lang w:val="ru-RU"/>
        </w:rPr>
      </w:pPr>
    </w:p>
    <w:p w:rsidR="003A6C58" w:rsidRDefault="003A6C58" w:rsidP="00861470">
      <w:pPr>
        <w:jc w:val="both"/>
        <w:rPr>
          <w:rFonts w:ascii="Times New Roman" w:hAnsi="Times New Roman"/>
          <w:lang w:val="ru-RU"/>
        </w:rPr>
      </w:pPr>
    </w:p>
    <w:p w:rsidR="00DB1B8C" w:rsidRDefault="00DB1B8C" w:rsidP="00861470">
      <w:pPr>
        <w:jc w:val="both"/>
        <w:rPr>
          <w:rFonts w:ascii="Times New Roman" w:hAnsi="Times New Roman"/>
          <w:lang w:val="ru-RU"/>
        </w:rPr>
      </w:pPr>
    </w:p>
    <w:p w:rsidR="00DB1B8C" w:rsidRDefault="00DB1B8C" w:rsidP="00861470">
      <w:pPr>
        <w:jc w:val="both"/>
        <w:rPr>
          <w:rFonts w:ascii="Times New Roman" w:hAnsi="Times New Roman"/>
          <w:lang w:val="ru-RU"/>
        </w:rPr>
      </w:pPr>
    </w:p>
    <w:p w:rsidR="00DB1B8C" w:rsidRDefault="00DB1B8C" w:rsidP="00861470">
      <w:pPr>
        <w:jc w:val="both"/>
        <w:rPr>
          <w:rFonts w:ascii="Times New Roman" w:hAnsi="Times New Roman"/>
          <w:lang w:val="ru-RU"/>
        </w:rPr>
      </w:pPr>
    </w:p>
    <w:p w:rsidR="00DB1B8C" w:rsidRDefault="00DB1B8C" w:rsidP="00861470">
      <w:pPr>
        <w:jc w:val="both"/>
        <w:rPr>
          <w:rFonts w:ascii="Times New Roman" w:hAnsi="Times New Roman"/>
          <w:lang w:val="ru-RU"/>
        </w:rPr>
      </w:pPr>
    </w:p>
    <w:p w:rsidR="00DB1B8C" w:rsidRDefault="00DB1B8C" w:rsidP="00861470">
      <w:pPr>
        <w:jc w:val="both"/>
        <w:rPr>
          <w:rFonts w:ascii="Times New Roman" w:hAnsi="Times New Roman"/>
          <w:lang w:val="ru-RU"/>
        </w:rPr>
      </w:pPr>
    </w:p>
    <w:p w:rsidR="00DB1B8C" w:rsidRPr="004455B2" w:rsidRDefault="00DB1B8C" w:rsidP="003351AB">
      <w:pPr>
        <w:ind w:firstLine="709"/>
        <w:jc w:val="center"/>
        <w:rPr>
          <w:rFonts w:ascii="Times New Roman" w:hAnsi="Times New Roman"/>
          <w:b/>
          <w:lang w:val="ru-RU"/>
        </w:rPr>
      </w:pPr>
      <w:r w:rsidRPr="004455B2">
        <w:rPr>
          <w:rFonts w:ascii="Times New Roman" w:hAnsi="Times New Roman"/>
          <w:b/>
          <w:lang w:val="ru-RU"/>
        </w:rPr>
        <w:lastRenderedPageBreak/>
        <w:t>Аннотация к рабочей программе курса внеурочной деятельности</w:t>
      </w:r>
    </w:p>
    <w:p w:rsidR="00DB1B8C" w:rsidRPr="004455B2" w:rsidRDefault="00DB1B8C" w:rsidP="003351AB">
      <w:pPr>
        <w:ind w:firstLine="709"/>
        <w:jc w:val="center"/>
        <w:rPr>
          <w:rFonts w:ascii="Times New Roman" w:hAnsi="Times New Roman"/>
          <w:b/>
          <w:lang w:val="ru-RU"/>
        </w:rPr>
      </w:pPr>
      <w:r w:rsidRPr="004455B2">
        <w:rPr>
          <w:rFonts w:ascii="Times New Roman" w:hAnsi="Times New Roman"/>
          <w:b/>
          <w:lang w:val="ru-RU"/>
        </w:rPr>
        <w:t>«Орлята России»</w:t>
      </w:r>
    </w:p>
    <w:p w:rsidR="00DB1B8C" w:rsidRPr="003351AB" w:rsidRDefault="00DB1B8C" w:rsidP="003351AB">
      <w:pPr>
        <w:ind w:firstLine="709"/>
        <w:jc w:val="both"/>
        <w:rPr>
          <w:rFonts w:ascii="Times New Roman" w:eastAsia="Times New Roman" w:hAnsi="Times New Roman"/>
          <w:lang w:val="ru-RU"/>
        </w:rPr>
      </w:pPr>
      <w:r w:rsidRPr="003351AB">
        <w:rPr>
          <w:rFonts w:ascii="Times New Roman" w:hAnsi="Times New Roman"/>
          <w:lang w:val="ru-RU"/>
        </w:rPr>
        <w:t>Рабочая программа курса внеурочной деятельности «Орлята России</w:t>
      </w:r>
      <w:r w:rsidRPr="003351AB">
        <w:rPr>
          <w:rFonts w:ascii="Times New Roman" w:hAnsi="Times New Roman"/>
          <w:b/>
          <w:i/>
          <w:lang w:val="ru-RU"/>
        </w:rPr>
        <w:t>»</w:t>
      </w:r>
      <w:r w:rsidRPr="003351AB">
        <w:rPr>
          <w:rFonts w:ascii="Times New Roman" w:hAnsi="Times New Roman"/>
          <w:lang w:val="ru-RU"/>
        </w:rPr>
        <w:t xml:space="preserve"> разработана в соответствии с требованиями: </w:t>
      </w:r>
      <w:r w:rsidRPr="003351AB">
        <w:rPr>
          <w:rFonts w:ascii="Times New Roman" w:eastAsia="Times New Roman" w:hAnsi="Times New Roman"/>
          <w:color w:val="2C2D2E"/>
          <w:lang w:val="ru-RU" w:eastAsia="ru-RU"/>
        </w:rPr>
        <w:t>Приказа Минпросвещения РФ от 18.05.2023 года № 372 «Об утверждении федеральной образовательной программы начального общего образования»;</w:t>
      </w:r>
      <w:r w:rsidRPr="003351AB">
        <w:rPr>
          <w:rFonts w:ascii="Times New Roman" w:hAnsi="Times New Roman"/>
          <w:lang w:val="ru-RU"/>
        </w:rPr>
        <w:t xml:space="preserve"> </w:t>
      </w:r>
      <w:r w:rsidRPr="003351AB">
        <w:rPr>
          <w:rFonts w:ascii="Times New Roman" w:hAnsi="Times New Roman"/>
          <w:lang w:val="ru-RU" w:eastAsia="ru-RU"/>
        </w:rPr>
        <w:t xml:space="preserve">Письмо Минпросвещения РФ от 5 июля 2022 г. </w:t>
      </w:r>
      <w:r w:rsidRPr="003351AB">
        <w:rPr>
          <w:rFonts w:ascii="Times New Roman" w:hAnsi="Times New Roman"/>
          <w:lang w:eastAsia="ru-RU"/>
        </w:rPr>
        <w:t>n</w:t>
      </w:r>
      <w:r w:rsidRPr="003351AB">
        <w:rPr>
          <w:rFonts w:ascii="Times New Roman" w:hAnsi="Times New Roman"/>
          <w:lang w:val="ru-RU" w:eastAsia="ru-RU"/>
        </w:rPr>
        <w:t xml:space="preserve"> тв-1290/03 «О направлении</w:t>
      </w:r>
      <w:r w:rsidRPr="003351AB">
        <w:rPr>
          <w:rFonts w:ascii="Times New Roman" w:hAnsi="Times New Roman"/>
          <w:lang w:val="ru-RU"/>
        </w:rPr>
        <w:t xml:space="preserve"> </w:t>
      </w:r>
      <w:r w:rsidRPr="003351AB">
        <w:rPr>
          <w:rFonts w:ascii="Times New Roman" w:hAnsi="Times New Roman"/>
          <w:lang w:val="ru-RU" w:eastAsia="ru-RU"/>
        </w:rPr>
        <w:t>методических рекомендаций</w:t>
      </w:r>
      <w:r w:rsidRPr="003351AB">
        <w:rPr>
          <w:rFonts w:ascii="Times New Roman" w:hAnsi="Times New Roman"/>
          <w:lang w:eastAsia="ru-RU"/>
        </w:rPr>
        <w:t>  </w:t>
      </w:r>
      <w:r w:rsidRPr="003351AB">
        <w:rPr>
          <w:rFonts w:ascii="Times New Roman" w:hAnsi="Times New Roman"/>
          <w:color w:val="1A1A1A"/>
          <w:lang w:val="ru-RU" w:eastAsia="ru-RU"/>
        </w:rPr>
        <w:t>(Информационно- методическое письмо об организации внеурочной деятельности в рамках реализации обновленных федеральных государственных образовательных стандартов среднего общего образования)</w:t>
      </w:r>
      <w:r w:rsidRPr="003351AB">
        <w:rPr>
          <w:rFonts w:ascii="Times New Roman" w:eastAsia="Times New Roman" w:hAnsi="Times New Roman"/>
        </w:rPr>
        <w:t> </w:t>
      </w:r>
    </w:p>
    <w:p w:rsidR="00DB1B8C" w:rsidRPr="003351AB" w:rsidRDefault="00DB1B8C" w:rsidP="003351AB">
      <w:pPr>
        <w:ind w:firstLine="709"/>
        <w:jc w:val="both"/>
        <w:rPr>
          <w:rFonts w:ascii="Times New Roman" w:hAnsi="Times New Roman"/>
          <w:lang w:val="ru-RU"/>
        </w:rPr>
      </w:pPr>
      <w:r w:rsidRPr="003351AB">
        <w:rPr>
          <w:rFonts w:ascii="Times New Roman" w:hAnsi="Times New Roman"/>
          <w:lang w:val="ru-RU"/>
        </w:rPr>
        <w:t xml:space="preserve">Курс  введен в часть учебного  плана, формируемого образовательным учреждением в рамках социального направления. </w:t>
      </w:r>
    </w:p>
    <w:p w:rsidR="00DB1B8C" w:rsidRPr="003351AB" w:rsidRDefault="00DB1B8C" w:rsidP="003351AB">
      <w:pPr>
        <w:ind w:firstLine="709"/>
        <w:jc w:val="both"/>
        <w:rPr>
          <w:rFonts w:ascii="Times New Roman" w:eastAsia="Times New Roman" w:hAnsi="Times New Roman"/>
          <w:color w:val="2C2D2E"/>
          <w:lang w:val="ru-RU" w:eastAsia="ru-RU"/>
        </w:rPr>
      </w:pPr>
      <w:r w:rsidRPr="003351AB">
        <w:rPr>
          <w:rFonts w:ascii="Times New Roman" w:eastAsia="Times New Roman" w:hAnsi="Times New Roman"/>
          <w:color w:val="2C2D2E"/>
          <w:lang w:eastAsia="ru-RU"/>
        </w:rPr>
        <w:t>        </w:t>
      </w:r>
      <w:r w:rsidRPr="003351AB">
        <w:rPr>
          <w:rFonts w:ascii="Times New Roman" w:eastAsia="Times New Roman" w:hAnsi="Times New Roman"/>
          <w:color w:val="000000"/>
          <w:lang w:val="ru-RU" w:eastAsia="ru-RU"/>
        </w:rPr>
        <w:t>Рабочая программа курса «Орлята России»</w:t>
      </w:r>
      <w:r w:rsidRPr="003351AB">
        <w:rPr>
          <w:rFonts w:ascii="Times New Roman" w:eastAsia="Times New Roman" w:hAnsi="Times New Roman"/>
          <w:color w:val="000000"/>
          <w:lang w:eastAsia="ru-RU"/>
        </w:rPr>
        <w:t> </w:t>
      </w:r>
      <w:r w:rsidRPr="003351AB">
        <w:rPr>
          <w:rFonts w:ascii="Times New Roman" w:eastAsia="Times New Roman" w:hAnsi="Times New Roman"/>
          <w:color w:val="231F20"/>
          <w:lang w:val="ru-RU" w:eastAsia="ru-RU"/>
        </w:rPr>
        <w:t>ориентирована на обеспечение индивидуальных потребностей обучающихся,</w:t>
      </w:r>
      <w:r w:rsidRPr="003351AB">
        <w:rPr>
          <w:rFonts w:ascii="Times New Roman" w:eastAsia="Times New Roman" w:hAnsi="Times New Roman"/>
          <w:color w:val="231F20"/>
          <w:lang w:eastAsia="ru-RU"/>
        </w:rPr>
        <w:t> </w:t>
      </w:r>
      <w:r w:rsidRPr="003351AB">
        <w:rPr>
          <w:rFonts w:ascii="Times New Roman" w:eastAsia="Times New Roman" w:hAnsi="Times New Roman"/>
          <w:color w:val="000000"/>
          <w:lang w:eastAsia="ru-RU"/>
        </w:rPr>
        <w:t> </w:t>
      </w:r>
      <w:r w:rsidRPr="003351AB">
        <w:rPr>
          <w:rFonts w:ascii="Times New Roman" w:eastAsia="Times New Roman" w:hAnsi="Times New Roman"/>
          <w:color w:val="000000"/>
          <w:lang w:val="ru-RU" w:eastAsia="ru-RU"/>
        </w:rPr>
        <w:t>«поощрение социальной активности обучающихся» в качестве «основной традиции воспитания в образовательной организации».</w:t>
      </w:r>
    </w:p>
    <w:p w:rsidR="00DB1B8C" w:rsidRPr="003351AB" w:rsidRDefault="00DB1B8C" w:rsidP="003351AB">
      <w:pPr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3351AB">
        <w:rPr>
          <w:rFonts w:ascii="Times New Roman" w:eastAsia="Times New Roman" w:hAnsi="Times New Roman"/>
          <w:color w:val="000000"/>
          <w:lang w:val="ru-RU" w:eastAsia="ru-RU"/>
        </w:rPr>
        <w:t>Цель:</w:t>
      </w:r>
      <w:r w:rsidRPr="003351AB">
        <w:rPr>
          <w:rFonts w:ascii="Times New Roman" w:eastAsia="Times New Roman" w:hAnsi="Times New Roman"/>
          <w:color w:val="548DD4"/>
          <w:lang w:eastAsia="ru-RU"/>
        </w:rPr>
        <w:t> </w:t>
      </w:r>
      <w:r w:rsidRPr="003351AB">
        <w:rPr>
          <w:rFonts w:ascii="Times New Roman" w:eastAsia="Times New Roman" w:hAnsi="Times New Roman"/>
          <w:color w:val="000000"/>
          <w:lang w:val="ru-RU" w:eastAsia="ru-RU"/>
        </w:rPr>
        <w:t>формирование у ребёнка младшего школьного возраста социальноценностных знаний, отношений и</w:t>
      </w:r>
      <w:r w:rsidRPr="003351AB">
        <w:rPr>
          <w:rFonts w:ascii="Times New Roman" w:eastAsia="Times New Roman" w:hAnsi="Times New Roman"/>
          <w:color w:val="000000"/>
          <w:lang w:eastAsia="ru-RU"/>
        </w:rPr>
        <w:t>        </w:t>
      </w:r>
      <w:r w:rsidRPr="003351AB">
        <w:rPr>
          <w:rFonts w:ascii="Times New Roman" w:eastAsia="Times New Roman" w:hAnsi="Times New Roman"/>
          <w:color w:val="000000"/>
          <w:lang w:val="ru-RU" w:eastAsia="ru-RU"/>
        </w:rPr>
        <w:t>опыта</w:t>
      </w:r>
      <w:r w:rsidRPr="003351AB">
        <w:rPr>
          <w:rFonts w:ascii="Times New Roman" w:eastAsia="Times New Roman" w:hAnsi="Times New Roman"/>
          <w:color w:val="000000"/>
          <w:lang w:eastAsia="ru-RU"/>
        </w:rPr>
        <w:t>        </w:t>
      </w:r>
      <w:r w:rsidRPr="003351AB">
        <w:rPr>
          <w:rFonts w:ascii="Times New Roman" w:eastAsia="Times New Roman" w:hAnsi="Times New Roman"/>
          <w:color w:val="000000"/>
          <w:lang w:val="ru-RU" w:eastAsia="ru-RU"/>
        </w:rPr>
        <w:t xml:space="preserve">позитивного преобразования социального мира на основе российских базовых национальных ценностей, </w:t>
      </w:r>
      <w:r w:rsidRPr="003351AB">
        <w:rPr>
          <w:rFonts w:ascii="Times New Roman" w:eastAsia="Times New Roman" w:hAnsi="Times New Roman"/>
          <w:color w:val="000000"/>
          <w:lang w:eastAsia="ru-RU"/>
        </w:rPr>
        <w:t> </w:t>
      </w:r>
      <w:r w:rsidRPr="003351AB">
        <w:rPr>
          <w:rFonts w:ascii="Times New Roman" w:eastAsia="Times New Roman" w:hAnsi="Times New Roman"/>
          <w:color w:val="000000"/>
          <w:lang w:val="ru-RU" w:eastAsia="ru-RU"/>
        </w:rPr>
        <w:t xml:space="preserve"> накопленных предыдущими</w:t>
      </w:r>
      <w:r w:rsidRPr="003351AB">
        <w:rPr>
          <w:rFonts w:ascii="Times New Roman" w:eastAsia="Times New Roman" w:hAnsi="Times New Roman"/>
          <w:color w:val="000000"/>
          <w:lang w:eastAsia="ru-RU"/>
        </w:rPr>
        <w:t>        </w:t>
      </w:r>
      <w:r w:rsidRPr="003351AB">
        <w:rPr>
          <w:rFonts w:ascii="Times New Roman" w:eastAsia="Times New Roman" w:hAnsi="Times New Roman"/>
          <w:color w:val="000000"/>
          <w:lang w:val="ru-RU" w:eastAsia="ru-RU"/>
        </w:rPr>
        <w:t>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DB1B8C" w:rsidRPr="003351AB" w:rsidRDefault="00DB1B8C" w:rsidP="003351AB">
      <w:pPr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3351AB">
        <w:rPr>
          <w:rFonts w:ascii="Times New Roman" w:eastAsia="Times New Roman" w:hAnsi="Times New Roman"/>
          <w:color w:val="000000"/>
          <w:lang w:val="ru-RU" w:eastAsia="ru-RU"/>
        </w:rPr>
        <w:t>Данная рабочая программа может быть реализована в смешанном (комбинированном) режиме с использованием ЭО и ДОТ.</w:t>
      </w:r>
    </w:p>
    <w:p w:rsidR="00DB1B8C" w:rsidRPr="003351AB" w:rsidRDefault="00DB1B8C" w:rsidP="003351AB">
      <w:pPr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3351AB">
        <w:rPr>
          <w:rFonts w:ascii="Times New Roman" w:eastAsia="Times New Roman" w:hAnsi="Times New Roman"/>
          <w:color w:val="000000"/>
          <w:lang w:eastAsia="ru-RU"/>
        </w:rPr>
        <w:t>        </w:t>
      </w:r>
      <w:r w:rsidRPr="003351AB">
        <w:rPr>
          <w:rFonts w:ascii="Times New Roman" w:eastAsia="Times New Roman" w:hAnsi="Times New Roman"/>
          <w:color w:val="000000"/>
          <w:lang w:val="ru-RU" w:eastAsia="ru-RU"/>
        </w:rPr>
        <w:t xml:space="preserve">В соответствии с учебным планом образовательного учреждения, программа «Орлята России» социальной направленности рассчитана </w:t>
      </w:r>
      <w:r w:rsidRPr="003351AB">
        <w:rPr>
          <w:rFonts w:ascii="Times New Roman" w:eastAsia="Times New Roman" w:hAnsi="Times New Roman"/>
          <w:color w:val="000000"/>
          <w:lang w:eastAsia="ru-RU"/>
        </w:rPr>
        <w:t> </w:t>
      </w:r>
      <w:r w:rsidRPr="003351AB">
        <w:rPr>
          <w:rFonts w:ascii="Times New Roman" w:eastAsia="Times New Roman" w:hAnsi="Times New Roman"/>
          <w:color w:val="000000"/>
          <w:lang w:val="ru-RU" w:eastAsia="ru-RU"/>
        </w:rPr>
        <w:t xml:space="preserve"> 1 час в неделю; 33,34,34,34 учебные недели.</w:t>
      </w:r>
    </w:p>
    <w:p w:rsidR="00DB1B8C" w:rsidRPr="003351AB" w:rsidRDefault="00DB1B8C" w:rsidP="003351AB">
      <w:pPr>
        <w:ind w:firstLine="709"/>
        <w:jc w:val="both"/>
        <w:rPr>
          <w:rFonts w:ascii="Times New Roman" w:hAnsi="Times New Roman"/>
          <w:lang w:val="ru-RU"/>
        </w:rPr>
      </w:pPr>
      <w:r w:rsidRPr="003351AB">
        <w:rPr>
          <w:rFonts w:ascii="Times New Roman" w:hAnsi="Times New Roman"/>
          <w:lang w:val="ru-RU"/>
        </w:rPr>
        <w:t>Планируемые результаты включают в себя личностные, метапредметные, коммуникативные и предметные результаты. 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</w:t>
      </w:r>
    </w:p>
    <w:p w:rsidR="00DB1B8C" w:rsidRPr="003351AB" w:rsidRDefault="00DB1B8C" w:rsidP="003351AB">
      <w:pPr>
        <w:ind w:firstLine="709"/>
        <w:jc w:val="both"/>
        <w:rPr>
          <w:rFonts w:ascii="Times New Roman" w:hAnsi="Times New Roman"/>
          <w:lang w:val="ru-RU"/>
        </w:rPr>
      </w:pPr>
    </w:p>
    <w:p w:rsidR="00DB1B8C" w:rsidRDefault="00DB1B8C" w:rsidP="00861470">
      <w:pPr>
        <w:jc w:val="both"/>
        <w:rPr>
          <w:rFonts w:ascii="Times New Roman" w:hAnsi="Times New Roman"/>
          <w:lang w:val="ru-RU"/>
        </w:rPr>
      </w:pPr>
    </w:p>
    <w:p w:rsidR="00DB1B8C" w:rsidRDefault="00DB1B8C" w:rsidP="00861470">
      <w:pPr>
        <w:jc w:val="both"/>
        <w:rPr>
          <w:rFonts w:ascii="Times New Roman" w:hAnsi="Times New Roman"/>
          <w:lang w:val="ru-RU"/>
        </w:rPr>
      </w:pPr>
    </w:p>
    <w:p w:rsidR="00DB1B8C" w:rsidRDefault="00DB1B8C" w:rsidP="00861470">
      <w:pPr>
        <w:jc w:val="both"/>
        <w:rPr>
          <w:rFonts w:ascii="Times New Roman" w:hAnsi="Times New Roman"/>
          <w:lang w:val="ru-RU"/>
        </w:rPr>
      </w:pPr>
    </w:p>
    <w:p w:rsidR="00DB1B8C" w:rsidRDefault="00DB1B8C" w:rsidP="00861470">
      <w:pPr>
        <w:jc w:val="both"/>
        <w:rPr>
          <w:rFonts w:ascii="Times New Roman" w:hAnsi="Times New Roman"/>
          <w:lang w:val="ru-RU"/>
        </w:rPr>
      </w:pPr>
    </w:p>
    <w:p w:rsidR="003351AB" w:rsidRDefault="003351AB" w:rsidP="00861470">
      <w:pPr>
        <w:jc w:val="both"/>
        <w:rPr>
          <w:rFonts w:ascii="Times New Roman" w:hAnsi="Times New Roman"/>
          <w:lang w:val="ru-RU"/>
        </w:rPr>
      </w:pPr>
    </w:p>
    <w:p w:rsidR="003351AB" w:rsidRDefault="003351AB" w:rsidP="00861470">
      <w:pPr>
        <w:jc w:val="both"/>
        <w:rPr>
          <w:rFonts w:ascii="Times New Roman" w:hAnsi="Times New Roman"/>
          <w:lang w:val="ru-RU"/>
        </w:rPr>
      </w:pPr>
    </w:p>
    <w:p w:rsidR="003351AB" w:rsidRDefault="003351AB" w:rsidP="00861470">
      <w:pPr>
        <w:jc w:val="both"/>
        <w:rPr>
          <w:rFonts w:ascii="Times New Roman" w:hAnsi="Times New Roman"/>
          <w:lang w:val="ru-RU"/>
        </w:rPr>
      </w:pPr>
    </w:p>
    <w:p w:rsidR="003351AB" w:rsidRDefault="003351AB" w:rsidP="00861470">
      <w:pPr>
        <w:jc w:val="both"/>
        <w:rPr>
          <w:rFonts w:ascii="Times New Roman" w:hAnsi="Times New Roman"/>
          <w:lang w:val="ru-RU"/>
        </w:rPr>
      </w:pPr>
    </w:p>
    <w:p w:rsidR="003351AB" w:rsidRDefault="003351AB" w:rsidP="00861470">
      <w:pPr>
        <w:jc w:val="both"/>
        <w:rPr>
          <w:rFonts w:ascii="Times New Roman" w:hAnsi="Times New Roman"/>
          <w:lang w:val="ru-RU"/>
        </w:rPr>
      </w:pPr>
    </w:p>
    <w:p w:rsidR="003351AB" w:rsidRDefault="003351AB" w:rsidP="00861470">
      <w:pPr>
        <w:jc w:val="both"/>
        <w:rPr>
          <w:rFonts w:ascii="Times New Roman" w:hAnsi="Times New Roman"/>
          <w:lang w:val="ru-RU"/>
        </w:rPr>
      </w:pPr>
    </w:p>
    <w:p w:rsidR="003351AB" w:rsidRDefault="003351AB" w:rsidP="00861470">
      <w:pPr>
        <w:jc w:val="both"/>
        <w:rPr>
          <w:rFonts w:ascii="Times New Roman" w:hAnsi="Times New Roman"/>
          <w:lang w:val="ru-RU"/>
        </w:rPr>
      </w:pPr>
    </w:p>
    <w:p w:rsidR="003351AB" w:rsidRDefault="003351AB" w:rsidP="00861470">
      <w:pPr>
        <w:jc w:val="both"/>
        <w:rPr>
          <w:rFonts w:ascii="Times New Roman" w:hAnsi="Times New Roman"/>
          <w:lang w:val="ru-RU"/>
        </w:rPr>
      </w:pPr>
    </w:p>
    <w:p w:rsidR="003351AB" w:rsidRDefault="003351AB" w:rsidP="00861470">
      <w:pPr>
        <w:jc w:val="both"/>
        <w:rPr>
          <w:rFonts w:ascii="Times New Roman" w:hAnsi="Times New Roman"/>
          <w:lang w:val="ru-RU"/>
        </w:rPr>
      </w:pPr>
    </w:p>
    <w:p w:rsidR="003351AB" w:rsidRDefault="003351AB" w:rsidP="00861470">
      <w:pPr>
        <w:jc w:val="both"/>
        <w:rPr>
          <w:rFonts w:ascii="Times New Roman" w:hAnsi="Times New Roman"/>
          <w:lang w:val="ru-RU"/>
        </w:rPr>
      </w:pPr>
    </w:p>
    <w:p w:rsidR="003351AB" w:rsidRDefault="003351AB" w:rsidP="00861470">
      <w:pPr>
        <w:jc w:val="both"/>
        <w:rPr>
          <w:rFonts w:ascii="Times New Roman" w:hAnsi="Times New Roman"/>
          <w:lang w:val="ru-RU"/>
        </w:rPr>
      </w:pPr>
    </w:p>
    <w:p w:rsidR="003351AB" w:rsidRDefault="003351AB" w:rsidP="00861470">
      <w:pPr>
        <w:jc w:val="both"/>
        <w:rPr>
          <w:rFonts w:ascii="Times New Roman" w:hAnsi="Times New Roman"/>
          <w:lang w:val="ru-RU"/>
        </w:rPr>
      </w:pPr>
    </w:p>
    <w:p w:rsidR="003351AB" w:rsidRDefault="003351AB" w:rsidP="00861470">
      <w:pPr>
        <w:jc w:val="both"/>
        <w:rPr>
          <w:rFonts w:ascii="Times New Roman" w:hAnsi="Times New Roman"/>
          <w:lang w:val="ru-RU"/>
        </w:rPr>
      </w:pPr>
    </w:p>
    <w:p w:rsidR="003351AB" w:rsidRDefault="003351AB" w:rsidP="00861470">
      <w:pPr>
        <w:jc w:val="both"/>
        <w:rPr>
          <w:rFonts w:ascii="Times New Roman" w:hAnsi="Times New Roman"/>
          <w:lang w:val="ru-RU"/>
        </w:rPr>
      </w:pPr>
    </w:p>
    <w:p w:rsidR="003351AB" w:rsidRDefault="003351AB" w:rsidP="00861470">
      <w:pPr>
        <w:jc w:val="both"/>
        <w:rPr>
          <w:rFonts w:ascii="Times New Roman" w:hAnsi="Times New Roman"/>
          <w:lang w:val="ru-RU"/>
        </w:rPr>
      </w:pPr>
    </w:p>
    <w:p w:rsidR="003351AB" w:rsidRDefault="003351AB" w:rsidP="00861470">
      <w:pPr>
        <w:jc w:val="both"/>
        <w:rPr>
          <w:rFonts w:ascii="Times New Roman" w:hAnsi="Times New Roman"/>
          <w:lang w:val="ru-RU"/>
        </w:rPr>
      </w:pPr>
    </w:p>
    <w:p w:rsidR="003351AB" w:rsidRPr="004455B2" w:rsidRDefault="003351AB" w:rsidP="003351AB">
      <w:pPr>
        <w:ind w:firstLine="709"/>
        <w:jc w:val="center"/>
        <w:rPr>
          <w:rFonts w:ascii="Times New Roman" w:hAnsi="Times New Roman"/>
          <w:b/>
          <w:lang w:val="ru-RU"/>
        </w:rPr>
      </w:pPr>
      <w:r w:rsidRPr="004455B2">
        <w:rPr>
          <w:rFonts w:ascii="Times New Roman" w:hAnsi="Times New Roman"/>
          <w:b/>
          <w:lang w:val="ru-RU"/>
        </w:rPr>
        <w:lastRenderedPageBreak/>
        <w:t>Аннотация к рабочей программе курса внеурочной деятельности</w:t>
      </w:r>
    </w:p>
    <w:p w:rsidR="003351AB" w:rsidRPr="004455B2" w:rsidRDefault="003351AB" w:rsidP="003351AB">
      <w:pPr>
        <w:ind w:firstLine="709"/>
        <w:jc w:val="center"/>
        <w:rPr>
          <w:rFonts w:ascii="Times New Roman" w:hAnsi="Times New Roman"/>
          <w:b/>
          <w:lang w:val="ru-RU"/>
        </w:rPr>
      </w:pPr>
      <w:r w:rsidRPr="004455B2">
        <w:rPr>
          <w:rFonts w:ascii="Times New Roman" w:hAnsi="Times New Roman"/>
          <w:b/>
          <w:lang w:val="ru-RU"/>
        </w:rPr>
        <w:t>«Школа лидера»</w:t>
      </w:r>
    </w:p>
    <w:p w:rsidR="003351AB" w:rsidRPr="00B91CCD" w:rsidRDefault="003351AB" w:rsidP="00B91CCD">
      <w:pPr>
        <w:ind w:firstLine="709"/>
        <w:jc w:val="both"/>
        <w:rPr>
          <w:rFonts w:ascii="Times New Roman" w:eastAsia="Times New Roman" w:hAnsi="Times New Roman"/>
          <w:lang w:val="ru-RU"/>
        </w:rPr>
      </w:pPr>
      <w:r w:rsidRPr="00B91CCD">
        <w:rPr>
          <w:rFonts w:ascii="Times New Roman" w:hAnsi="Times New Roman"/>
          <w:lang w:val="ru-RU"/>
        </w:rPr>
        <w:t>Рабочая программа курса внеурочной деятельности «Школа лидера</w:t>
      </w:r>
      <w:r w:rsidRPr="00B91CCD">
        <w:rPr>
          <w:rFonts w:ascii="Times New Roman" w:hAnsi="Times New Roman"/>
          <w:b/>
          <w:i/>
          <w:lang w:val="ru-RU"/>
        </w:rPr>
        <w:t>»</w:t>
      </w:r>
      <w:r w:rsidRPr="00B91CCD">
        <w:rPr>
          <w:rFonts w:ascii="Times New Roman" w:hAnsi="Times New Roman"/>
          <w:lang w:val="ru-RU"/>
        </w:rPr>
        <w:t xml:space="preserve"> разработана в соответствии с требованиями: </w:t>
      </w:r>
      <w:r w:rsidRPr="00B91CCD">
        <w:rPr>
          <w:rFonts w:ascii="Times New Roman" w:eastAsia="Times New Roman" w:hAnsi="Times New Roman"/>
          <w:lang w:val="ru-RU" w:eastAsia="ru-RU"/>
        </w:rPr>
        <w:t>Приказа Минпросвещения РФ от 18.05.2023 года № 372 «Об утверждении федеральной образовательной программы начального общего образования»;</w:t>
      </w:r>
      <w:r w:rsidRPr="00B91CCD">
        <w:rPr>
          <w:rFonts w:ascii="Times New Roman" w:hAnsi="Times New Roman"/>
          <w:lang w:val="ru-RU"/>
        </w:rPr>
        <w:t xml:space="preserve"> </w:t>
      </w:r>
      <w:r w:rsidRPr="00B91CCD">
        <w:rPr>
          <w:rFonts w:ascii="Times New Roman" w:hAnsi="Times New Roman"/>
          <w:lang w:val="ru-RU" w:eastAsia="ru-RU"/>
        </w:rPr>
        <w:t xml:space="preserve">Письмо Минпросвещения РФ от 5 июля 2022 г. </w:t>
      </w:r>
      <w:r w:rsidRPr="00B91CCD">
        <w:rPr>
          <w:rFonts w:ascii="Times New Roman" w:hAnsi="Times New Roman"/>
          <w:lang w:eastAsia="ru-RU"/>
        </w:rPr>
        <w:t>n</w:t>
      </w:r>
      <w:r w:rsidRPr="00B91CCD">
        <w:rPr>
          <w:rFonts w:ascii="Times New Roman" w:hAnsi="Times New Roman"/>
          <w:lang w:val="ru-RU" w:eastAsia="ru-RU"/>
        </w:rPr>
        <w:t xml:space="preserve"> тв-1290/03 «О направлении</w:t>
      </w:r>
      <w:r w:rsidRPr="00B91CCD">
        <w:rPr>
          <w:rFonts w:ascii="Times New Roman" w:hAnsi="Times New Roman"/>
          <w:lang w:val="ru-RU"/>
        </w:rPr>
        <w:t xml:space="preserve"> </w:t>
      </w:r>
      <w:r w:rsidRPr="00B91CCD">
        <w:rPr>
          <w:rFonts w:ascii="Times New Roman" w:hAnsi="Times New Roman"/>
          <w:lang w:val="ru-RU" w:eastAsia="ru-RU"/>
        </w:rPr>
        <w:t>методических рекомендаций</w:t>
      </w:r>
      <w:r w:rsidRPr="00B91CCD">
        <w:rPr>
          <w:rFonts w:ascii="Times New Roman" w:hAnsi="Times New Roman"/>
          <w:lang w:eastAsia="ru-RU"/>
        </w:rPr>
        <w:t>  </w:t>
      </w:r>
      <w:r w:rsidRPr="00B91CCD">
        <w:rPr>
          <w:rFonts w:ascii="Times New Roman" w:hAnsi="Times New Roman"/>
          <w:color w:val="1A1A1A"/>
          <w:lang w:val="ru-RU" w:eastAsia="ru-RU"/>
        </w:rPr>
        <w:t>(Информационно- методическое письмо об организации внеурочной деятельности в рамках реализации обновленных федеральных государственных образовательных стандартов среднего общего образования)</w:t>
      </w:r>
      <w:r w:rsidRPr="00B91CCD">
        <w:rPr>
          <w:rFonts w:ascii="Times New Roman" w:eastAsia="Times New Roman" w:hAnsi="Times New Roman"/>
        </w:rPr>
        <w:t> </w:t>
      </w:r>
    </w:p>
    <w:p w:rsidR="003351AB" w:rsidRPr="00B91CCD" w:rsidRDefault="003351AB" w:rsidP="00B91CCD">
      <w:pPr>
        <w:ind w:firstLine="709"/>
        <w:jc w:val="both"/>
        <w:rPr>
          <w:rFonts w:ascii="Times New Roman" w:hAnsi="Times New Roman"/>
          <w:lang w:val="ru-RU"/>
        </w:rPr>
      </w:pPr>
      <w:r w:rsidRPr="00B91CCD">
        <w:rPr>
          <w:rFonts w:ascii="Times New Roman" w:hAnsi="Times New Roman"/>
          <w:lang w:val="ru-RU"/>
        </w:rPr>
        <w:t xml:space="preserve">Курс  введен в часть учебного  плана, формируемого образовательным учреждением в рамках социального направления. </w:t>
      </w:r>
    </w:p>
    <w:p w:rsidR="003351AB" w:rsidRPr="00B91CCD" w:rsidRDefault="003351AB" w:rsidP="00B91CCD">
      <w:pPr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B91CCD">
        <w:rPr>
          <w:rFonts w:ascii="Times New Roman" w:eastAsia="Times New Roman" w:hAnsi="Times New Roman"/>
          <w:color w:val="000000"/>
          <w:lang w:val="ru-RU" w:eastAsia="ru-RU"/>
        </w:rPr>
        <w:t>Цель: создание благоприятных условий для выявления, развития и поддержки лидерских качеств одаренных детей в различных областях интеллектуальной и творческой деятельности.</w:t>
      </w:r>
    </w:p>
    <w:p w:rsidR="003351AB" w:rsidRPr="00B91CCD" w:rsidRDefault="00B91CCD" w:rsidP="00B91CCD">
      <w:pPr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B91CCD">
        <w:rPr>
          <w:rFonts w:ascii="Times New Roman" w:hAnsi="Times New Roman"/>
          <w:color w:val="000000"/>
          <w:lang w:val="ru-RU"/>
        </w:rPr>
        <w:t xml:space="preserve">«Школа лидера» </w:t>
      </w:r>
      <w:r w:rsidR="003351AB" w:rsidRPr="00B91CCD">
        <w:rPr>
          <w:rFonts w:ascii="Times New Roman" w:hAnsi="Times New Roman"/>
          <w:color w:val="000000"/>
          <w:lang w:val="ru-RU"/>
        </w:rPr>
        <w:t xml:space="preserve"> включает в себя:</w:t>
      </w:r>
      <w:r w:rsidRPr="00B91CCD">
        <w:rPr>
          <w:rFonts w:ascii="Times New Roman" w:hAnsi="Times New Roman"/>
          <w:color w:val="000000"/>
          <w:lang w:val="ru-RU"/>
        </w:rPr>
        <w:t xml:space="preserve"> «Школа общения»</w:t>
      </w:r>
      <w:r w:rsidR="003351AB" w:rsidRPr="00B91CCD">
        <w:rPr>
          <w:rFonts w:ascii="Times New Roman" w:hAnsi="Times New Roman"/>
          <w:color w:val="000000"/>
          <w:lang w:val="ru-RU"/>
        </w:rPr>
        <w:t xml:space="preserve"> (цель: </w:t>
      </w:r>
      <w:r w:rsidR="003351AB" w:rsidRPr="00B91CCD">
        <w:rPr>
          <w:rFonts w:ascii="Times New Roman" w:eastAsia="Times New Roman" w:hAnsi="Times New Roman"/>
          <w:color w:val="000000"/>
          <w:lang w:val="ru-RU" w:eastAsia="ru-RU"/>
        </w:rPr>
        <w:t>формирование и развитие лидерских способностей воспитанников как основы самоуправления</w:t>
      </w:r>
      <w:r w:rsidR="003351AB" w:rsidRPr="00B91CCD">
        <w:rPr>
          <w:rFonts w:ascii="Times New Roman" w:hAnsi="Times New Roman"/>
          <w:color w:val="000000"/>
          <w:lang w:val="ru-RU"/>
        </w:rPr>
        <w:t>), «Проблемно-ценностное общение» (цель: формирование способности и готовности к ответственному проблемно-ценностному общению).</w:t>
      </w:r>
    </w:p>
    <w:p w:rsidR="003351AB" w:rsidRPr="00B91CCD" w:rsidRDefault="003351AB" w:rsidP="00B91CCD">
      <w:pPr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B91CCD">
        <w:rPr>
          <w:rFonts w:ascii="Times New Roman" w:eastAsia="Times New Roman" w:hAnsi="Times New Roman"/>
          <w:color w:val="000000"/>
          <w:lang w:val="ru-RU" w:eastAsia="ru-RU"/>
        </w:rPr>
        <w:t>Программа основывается на следующие принципы организации обучения:</w:t>
      </w:r>
    </w:p>
    <w:p w:rsidR="003351AB" w:rsidRPr="00B91CCD" w:rsidRDefault="003351AB" w:rsidP="00B91CCD">
      <w:pPr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B91CCD">
        <w:rPr>
          <w:rFonts w:ascii="Times New Roman" w:eastAsia="Times New Roman" w:hAnsi="Times New Roman"/>
          <w:color w:val="000000"/>
          <w:lang w:val="ru-RU" w:eastAsia="ru-RU"/>
        </w:rPr>
        <w:t xml:space="preserve">- принцип гуманизации и демократизации педагогических отношений. </w:t>
      </w:r>
    </w:p>
    <w:p w:rsidR="003351AB" w:rsidRPr="00B91CCD" w:rsidRDefault="003351AB" w:rsidP="00B91CCD">
      <w:pPr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B91CCD">
        <w:rPr>
          <w:rFonts w:ascii="Times New Roman" w:eastAsia="Times New Roman" w:hAnsi="Times New Roman"/>
          <w:color w:val="000000"/>
          <w:lang w:val="ru-RU" w:eastAsia="ru-RU"/>
        </w:rPr>
        <w:t xml:space="preserve">- принцип интенсивного восприятия предполагает максимальное использование различных сенсорных каналов и разнообразных их сочетаний. </w:t>
      </w:r>
    </w:p>
    <w:p w:rsidR="003351AB" w:rsidRPr="00B91CCD" w:rsidRDefault="003351AB" w:rsidP="00B91CCD">
      <w:pPr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B91CCD">
        <w:rPr>
          <w:rFonts w:ascii="Times New Roman" w:eastAsia="Times New Roman" w:hAnsi="Times New Roman"/>
          <w:color w:val="000000"/>
          <w:lang w:val="ru-RU" w:eastAsia="ru-RU"/>
        </w:rPr>
        <w:t xml:space="preserve">- принцип открытого общения. </w:t>
      </w:r>
    </w:p>
    <w:p w:rsidR="003351AB" w:rsidRPr="00B91CCD" w:rsidRDefault="003351AB" w:rsidP="00B91CCD">
      <w:pPr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B91CCD">
        <w:rPr>
          <w:rFonts w:ascii="Times New Roman" w:eastAsia="Times New Roman" w:hAnsi="Times New Roman"/>
          <w:color w:val="000000"/>
          <w:lang w:val="ru-RU" w:eastAsia="ru-RU"/>
        </w:rPr>
        <w:t>- принцип природосообразности – необходимо учитывать природные задатки ребенка, и, опираясь на них, создавать максимально благоприятные условия для выявления способностей.</w:t>
      </w:r>
    </w:p>
    <w:p w:rsidR="003351AB" w:rsidRPr="00B91CCD" w:rsidRDefault="003351AB" w:rsidP="00B91CCD">
      <w:pPr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B91CCD">
        <w:rPr>
          <w:rFonts w:ascii="Times New Roman" w:eastAsia="Times New Roman" w:hAnsi="Times New Roman"/>
          <w:color w:val="000000"/>
          <w:lang w:val="ru-RU" w:eastAsia="ru-RU"/>
        </w:rPr>
        <w:t>- принцип психологической комфортности, предполагающий охрану и укрепление психологического здоровья ребенка.</w:t>
      </w:r>
    </w:p>
    <w:p w:rsidR="003351AB" w:rsidRPr="00B91CCD" w:rsidRDefault="003351AB" w:rsidP="00B91CCD">
      <w:pPr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B91CCD">
        <w:rPr>
          <w:rFonts w:ascii="Times New Roman" w:eastAsia="Times New Roman" w:hAnsi="Times New Roman"/>
          <w:color w:val="000000"/>
          <w:lang w:val="ru-RU" w:eastAsia="ru-RU"/>
        </w:rPr>
        <w:t>- принцип систематичности, т.е. наличие единых линий развития и воспитания.</w:t>
      </w:r>
    </w:p>
    <w:p w:rsidR="003351AB" w:rsidRPr="00B91CCD" w:rsidRDefault="003351AB" w:rsidP="00B91CCD">
      <w:pPr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B91CCD">
        <w:rPr>
          <w:rFonts w:ascii="Times New Roman" w:eastAsia="Times New Roman" w:hAnsi="Times New Roman"/>
          <w:iCs/>
          <w:color w:val="000000"/>
          <w:lang w:val="ru-RU" w:eastAsia="ru-RU"/>
        </w:rPr>
        <w:t>- принцип культуросообразности</w:t>
      </w:r>
      <w:r w:rsidRPr="00B91CCD">
        <w:rPr>
          <w:rFonts w:ascii="Times New Roman" w:eastAsia="Times New Roman" w:hAnsi="Times New Roman"/>
          <w:color w:val="000000"/>
          <w:lang w:val="ru-RU" w:eastAsia="ru-RU"/>
        </w:rPr>
        <w:t>: основан на общечеловеческих ценностях, на нормах национальной культуры и региональных традициях;</w:t>
      </w:r>
    </w:p>
    <w:p w:rsidR="003351AB" w:rsidRPr="00B91CCD" w:rsidRDefault="003351AB" w:rsidP="00B91CCD">
      <w:pPr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B91CCD">
        <w:rPr>
          <w:rFonts w:ascii="Times New Roman" w:eastAsia="Times New Roman" w:hAnsi="Times New Roman"/>
          <w:iCs/>
          <w:color w:val="000000"/>
          <w:lang w:val="ru-RU" w:eastAsia="ru-RU"/>
        </w:rPr>
        <w:t>- принцип добровольности</w:t>
      </w:r>
      <w:r w:rsidRPr="00B91CCD">
        <w:rPr>
          <w:rFonts w:ascii="Times New Roman" w:eastAsia="Times New Roman" w:hAnsi="Times New Roman"/>
          <w:color w:val="000000"/>
          <w:lang w:val="ru-RU" w:eastAsia="ru-RU"/>
        </w:rPr>
        <w:t>: добровольное и самостоятельное решение ребенка в выборе видов деятельности;</w:t>
      </w:r>
    </w:p>
    <w:p w:rsidR="003351AB" w:rsidRPr="00B91CCD" w:rsidRDefault="003351AB" w:rsidP="00B91CCD">
      <w:pPr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B91CCD">
        <w:rPr>
          <w:rFonts w:ascii="Times New Roman" w:eastAsia="Times New Roman" w:hAnsi="Times New Roman"/>
          <w:iCs/>
          <w:color w:val="000000"/>
          <w:lang w:val="ru-RU" w:eastAsia="ru-RU"/>
        </w:rPr>
        <w:t>-принцип создания ситуации успеха для каждого ребенка.</w:t>
      </w:r>
    </w:p>
    <w:p w:rsidR="003351AB" w:rsidRPr="00B91CCD" w:rsidRDefault="003351AB" w:rsidP="00B91CCD">
      <w:pPr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B91CCD">
        <w:rPr>
          <w:rFonts w:ascii="Times New Roman" w:eastAsia="Times New Roman" w:hAnsi="Times New Roman"/>
          <w:color w:val="000000"/>
          <w:lang w:val="ru-RU" w:eastAsia="ru-RU"/>
        </w:rPr>
        <w:t xml:space="preserve">В соответствии с учебным планом образовательного учреждения, программа «Школа лидера» социальной направленности рассчитана </w:t>
      </w:r>
      <w:r w:rsidRPr="00B91CCD">
        <w:rPr>
          <w:rFonts w:ascii="Times New Roman" w:eastAsia="Times New Roman" w:hAnsi="Times New Roman"/>
          <w:color w:val="000000"/>
          <w:lang w:eastAsia="ru-RU"/>
        </w:rPr>
        <w:t> </w:t>
      </w:r>
      <w:r w:rsidRPr="00B91CCD">
        <w:rPr>
          <w:rFonts w:ascii="Times New Roman" w:eastAsia="Times New Roman" w:hAnsi="Times New Roman"/>
          <w:color w:val="000000"/>
          <w:lang w:val="ru-RU" w:eastAsia="ru-RU"/>
        </w:rPr>
        <w:t>для учащихся 1-4 классов 1 час в неделю; 33,34,34,34 учебные недели.</w:t>
      </w:r>
    </w:p>
    <w:p w:rsidR="003351AB" w:rsidRPr="00B91CCD" w:rsidRDefault="003351AB" w:rsidP="00B91CCD">
      <w:pPr>
        <w:ind w:firstLine="709"/>
        <w:jc w:val="both"/>
        <w:rPr>
          <w:rFonts w:ascii="Times New Roman" w:hAnsi="Times New Roman"/>
          <w:lang w:val="ru-RU"/>
        </w:rPr>
      </w:pPr>
      <w:r w:rsidRPr="00B91CCD">
        <w:rPr>
          <w:rFonts w:ascii="Times New Roman" w:hAnsi="Times New Roman"/>
          <w:lang w:val="ru-RU"/>
        </w:rPr>
        <w:t>Планируемые результаты включают в себя личностные</w:t>
      </w:r>
      <w:r w:rsidR="00B91CCD" w:rsidRPr="00B91CCD">
        <w:rPr>
          <w:rFonts w:ascii="Times New Roman" w:hAnsi="Times New Roman"/>
          <w:lang w:val="ru-RU"/>
        </w:rPr>
        <w:t xml:space="preserve">, </w:t>
      </w:r>
      <w:r w:rsidRPr="00B91CCD">
        <w:rPr>
          <w:rFonts w:ascii="Times New Roman" w:hAnsi="Times New Roman"/>
          <w:lang w:val="ru-RU"/>
        </w:rPr>
        <w:t>коммуникативные и предметные результаты. 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</w:t>
      </w:r>
    </w:p>
    <w:p w:rsidR="003351AB" w:rsidRPr="00B91CCD" w:rsidRDefault="003351AB" w:rsidP="00B91CCD">
      <w:pPr>
        <w:ind w:firstLine="709"/>
        <w:jc w:val="both"/>
        <w:rPr>
          <w:rFonts w:ascii="Times New Roman" w:hAnsi="Times New Roman"/>
          <w:lang w:val="ru-RU"/>
        </w:rPr>
      </w:pPr>
    </w:p>
    <w:p w:rsidR="003351AB" w:rsidRDefault="003351AB" w:rsidP="00861470">
      <w:pPr>
        <w:jc w:val="both"/>
        <w:rPr>
          <w:rFonts w:ascii="Times New Roman" w:hAnsi="Times New Roman"/>
          <w:lang w:val="ru-RU"/>
        </w:rPr>
      </w:pPr>
    </w:p>
    <w:p w:rsidR="003351AB" w:rsidRDefault="003351AB" w:rsidP="00861470">
      <w:pPr>
        <w:jc w:val="both"/>
        <w:rPr>
          <w:rFonts w:ascii="Times New Roman" w:hAnsi="Times New Roman"/>
          <w:lang w:val="ru-RU"/>
        </w:rPr>
      </w:pPr>
    </w:p>
    <w:p w:rsidR="003351AB" w:rsidRDefault="003351AB" w:rsidP="00861470">
      <w:pPr>
        <w:jc w:val="both"/>
        <w:rPr>
          <w:rFonts w:ascii="Times New Roman" w:hAnsi="Times New Roman"/>
          <w:lang w:val="ru-RU"/>
        </w:rPr>
      </w:pPr>
    </w:p>
    <w:p w:rsidR="003351AB" w:rsidRDefault="003351AB" w:rsidP="00861470">
      <w:pPr>
        <w:jc w:val="both"/>
        <w:rPr>
          <w:rFonts w:ascii="Times New Roman" w:hAnsi="Times New Roman"/>
          <w:lang w:val="ru-RU"/>
        </w:rPr>
      </w:pPr>
    </w:p>
    <w:p w:rsidR="003351AB" w:rsidRDefault="003351AB" w:rsidP="00861470">
      <w:pPr>
        <w:jc w:val="both"/>
        <w:rPr>
          <w:rFonts w:ascii="Times New Roman" w:hAnsi="Times New Roman"/>
          <w:lang w:val="ru-RU"/>
        </w:rPr>
      </w:pPr>
    </w:p>
    <w:p w:rsidR="003351AB" w:rsidRDefault="003351AB" w:rsidP="00861470">
      <w:pPr>
        <w:jc w:val="both"/>
        <w:rPr>
          <w:rFonts w:ascii="Times New Roman" w:hAnsi="Times New Roman"/>
          <w:lang w:val="ru-RU"/>
        </w:rPr>
      </w:pPr>
    </w:p>
    <w:p w:rsidR="003351AB" w:rsidRDefault="003351AB" w:rsidP="00861470">
      <w:pPr>
        <w:jc w:val="both"/>
        <w:rPr>
          <w:rFonts w:ascii="Times New Roman" w:hAnsi="Times New Roman"/>
          <w:lang w:val="ru-RU"/>
        </w:rPr>
      </w:pPr>
    </w:p>
    <w:p w:rsidR="003351AB" w:rsidRDefault="003351AB" w:rsidP="00861470">
      <w:pPr>
        <w:jc w:val="both"/>
        <w:rPr>
          <w:rFonts w:ascii="Times New Roman" w:hAnsi="Times New Roman"/>
          <w:lang w:val="ru-RU"/>
        </w:rPr>
      </w:pPr>
    </w:p>
    <w:p w:rsidR="003351AB" w:rsidRDefault="003351AB" w:rsidP="00861470">
      <w:pPr>
        <w:jc w:val="both"/>
        <w:rPr>
          <w:rFonts w:ascii="Times New Roman" w:hAnsi="Times New Roman"/>
          <w:lang w:val="ru-RU"/>
        </w:rPr>
      </w:pPr>
    </w:p>
    <w:p w:rsidR="00B91CCD" w:rsidRPr="004455B2" w:rsidRDefault="00B91CCD" w:rsidP="00B91CCD">
      <w:pPr>
        <w:ind w:firstLine="709"/>
        <w:jc w:val="center"/>
        <w:rPr>
          <w:rFonts w:ascii="Times New Roman" w:hAnsi="Times New Roman"/>
          <w:b/>
          <w:lang w:val="ru-RU"/>
        </w:rPr>
      </w:pPr>
      <w:r w:rsidRPr="004455B2">
        <w:rPr>
          <w:rFonts w:ascii="Times New Roman" w:hAnsi="Times New Roman"/>
          <w:b/>
          <w:lang w:val="ru-RU"/>
        </w:rPr>
        <w:lastRenderedPageBreak/>
        <w:t>Аннотация к рабочей программе курса внеурочной деятельности</w:t>
      </w:r>
    </w:p>
    <w:p w:rsidR="00B91CCD" w:rsidRPr="004455B2" w:rsidRDefault="00B91CCD" w:rsidP="00B91CCD">
      <w:pPr>
        <w:ind w:firstLine="709"/>
        <w:jc w:val="center"/>
        <w:rPr>
          <w:rFonts w:ascii="Times New Roman" w:hAnsi="Times New Roman"/>
          <w:b/>
          <w:lang w:val="ru-RU"/>
        </w:rPr>
      </w:pPr>
      <w:r w:rsidRPr="004455B2">
        <w:rPr>
          <w:rFonts w:ascii="Times New Roman" w:hAnsi="Times New Roman"/>
          <w:b/>
          <w:lang w:val="ru-RU"/>
        </w:rPr>
        <w:t>«</w:t>
      </w:r>
      <w:r w:rsidR="00AC62A2" w:rsidRPr="004455B2">
        <w:rPr>
          <w:rFonts w:ascii="Times New Roman" w:hAnsi="Times New Roman"/>
          <w:b/>
          <w:lang w:val="ru-RU"/>
        </w:rPr>
        <w:t>ЮИД</w:t>
      </w:r>
      <w:r w:rsidRPr="004455B2">
        <w:rPr>
          <w:rFonts w:ascii="Times New Roman" w:hAnsi="Times New Roman"/>
          <w:b/>
          <w:lang w:val="ru-RU"/>
        </w:rPr>
        <w:t>»</w:t>
      </w:r>
    </w:p>
    <w:p w:rsidR="00B91CCD" w:rsidRPr="00B91CCD" w:rsidRDefault="00B91CCD" w:rsidP="00B91CCD">
      <w:pPr>
        <w:ind w:firstLine="709"/>
        <w:jc w:val="both"/>
        <w:rPr>
          <w:rFonts w:ascii="Times New Roman" w:eastAsia="Times New Roman" w:hAnsi="Times New Roman"/>
          <w:lang w:val="ru-RU"/>
        </w:rPr>
      </w:pPr>
      <w:r w:rsidRPr="00B91CCD">
        <w:rPr>
          <w:rFonts w:ascii="Times New Roman" w:hAnsi="Times New Roman"/>
          <w:lang w:val="ru-RU"/>
        </w:rPr>
        <w:t>Рабочая программа курса внеурочной деятельности «</w:t>
      </w:r>
      <w:r w:rsidR="00AC62A2">
        <w:rPr>
          <w:rFonts w:ascii="Times New Roman" w:hAnsi="Times New Roman"/>
          <w:lang w:val="ru-RU"/>
        </w:rPr>
        <w:t>ЮИД</w:t>
      </w:r>
      <w:r w:rsidRPr="00B91CCD">
        <w:rPr>
          <w:rFonts w:ascii="Times New Roman" w:hAnsi="Times New Roman"/>
          <w:b/>
          <w:i/>
          <w:lang w:val="ru-RU"/>
        </w:rPr>
        <w:t>»</w:t>
      </w:r>
      <w:r w:rsidRPr="00B91CCD">
        <w:rPr>
          <w:rFonts w:ascii="Times New Roman" w:hAnsi="Times New Roman"/>
          <w:lang w:val="ru-RU"/>
        </w:rPr>
        <w:t xml:space="preserve"> разработана в соответствии с требованиями: </w:t>
      </w:r>
      <w:r w:rsidRPr="00B91CCD">
        <w:rPr>
          <w:rFonts w:ascii="Times New Roman" w:eastAsia="Times New Roman" w:hAnsi="Times New Roman"/>
          <w:lang w:val="ru-RU" w:eastAsia="ru-RU"/>
        </w:rPr>
        <w:t>Приказа Минпросвещения РФ от 18.05.2023 года № 372 «Об утверждении федеральной образовательной программы начального общего образования»;</w:t>
      </w:r>
      <w:r w:rsidRPr="00B91CCD">
        <w:rPr>
          <w:rFonts w:ascii="Times New Roman" w:hAnsi="Times New Roman"/>
          <w:lang w:val="ru-RU"/>
        </w:rPr>
        <w:t xml:space="preserve"> </w:t>
      </w:r>
      <w:r w:rsidRPr="00B91CCD">
        <w:rPr>
          <w:rFonts w:ascii="Times New Roman" w:hAnsi="Times New Roman"/>
          <w:lang w:val="ru-RU" w:eastAsia="ru-RU"/>
        </w:rPr>
        <w:t xml:space="preserve">Письмо Минпросвещения РФ от 5 июля 2022 г. </w:t>
      </w:r>
      <w:r w:rsidRPr="00B91CCD">
        <w:rPr>
          <w:rFonts w:ascii="Times New Roman" w:hAnsi="Times New Roman"/>
          <w:lang w:eastAsia="ru-RU"/>
        </w:rPr>
        <w:t>n</w:t>
      </w:r>
      <w:r w:rsidRPr="00B91CCD">
        <w:rPr>
          <w:rFonts w:ascii="Times New Roman" w:hAnsi="Times New Roman"/>
          <w:lang w:val="ru-RU" w:eastAsia="ru-RU"/>
        </w:rPr>
        <w:t xml:space="preserve"> тв-1290/03 «О направлении</w:t>
      </w:r>
      <w:r w:rsidRPr="00B91CCD">
        <w:rPr>
          <w:rFonts w:ascii="Times New Roman" w:hAnsi="Times New Roman"/>
          <w:lang w:val="ru-RU"/>
        </w:rPr>
        <w:t xml:space="preserve"> </w:t>
      </w:r>
      <w:r w:rsidRPr="00B91CCD">
        <w:rPr>
          <w:rFonts w:ascii="Times New Roman" w:hAnsi="Times New Roman"/>
          <w:lang w:val="ru-RU" w:eastAsia="ru-RU"/>
        </w:rPr>
        <w:t>методических рекомендаций</w:t>
      </w:r>
      <w:r w:rsidRPr="00B91CCD">
        <w:rPr>
          <w:rFonts w:ascii="Times New Roman" w:hAnsi="Times New Roman"/>
          <w:lang w:eastAsia="ru-RU"/>
        </w:rPr>
        <w:t>  </w:t>
      </w:r>
      <w:r w:rsidRPr="00B91CCD">
        <w:rPr>
          <w:rFonts w:ascii="Times New Roman" w:hAnsi="Times New Roman"/>
          <w:color w:val="1A1A1A"/>
          <w:lang w:val="ru-RU" w:eastAsia="ru-RU"/>
        </w:rPr>
        <w:t>(Информационно- методическое письмо об организации внеурочной деятельности в рамках реализации обновленных федеральных государственных образовательных стандартов среднего общего образования)</w:t>
      </w:r>
      <w:r w:rsidRPr="00B91CCD">
        <w:rPr>
          <w:rFonts w:ascii="Times New Roman" w:eastAsia="Times New Roman" w:hAnsi="Times New Roman"/>
        </w:rPr>
        <w:t> </w:t>
      </w:r>
    </w:p>
    <w:p w:rsidR="00B91CCD" w:rsidRDefault="00B91CCD" w:rsidP="00B91CCD">
      <w:pPr>
        <w:ind w:firstLine="709"/>
        <w:jc w:val="both"/>
        <w:rPr>
          <w:rFonts w:ascii="Times New Roman" w:hAnsi="Times New Roman"/>
          <w:lang w:val="ru-RU"/>
        </w:rPr>
      </w:pPr>
      <w:r w:rsidRPr="00B91CCD">
        <w:rPr>
          <w:rFonts w:ascii="Times New Roman" w:hAnsi="Times New Roman"/>
          <w:lang w:val="ru-RU"/>
        </w:rPr>
        <w:t xml:space="preserve">Курс  введен в часть учебного  плана, формируемого образовательным учреждением в рамках социального направления. </w:t>
      </w:r>
    </w:p>
    <w:p w:rsidR="00B91CCD" w:rsidRPr="00B91CCD" w:rsidRDefault="00B91CCD" w:rsidP="00B91CCD">
      <w:pPr>
        <w:ind w:firstLine="709"/>
        <w:jc w:val="both"/>
        <w:rPr>
          <w:rFonts w:ascii="Times New Roman" w:hAnsi="Times New Roman"/>
          <w:lang w:val="ru-RU"/>
        </w:rPr>
      </w:pPr>
      <w:r w:rsidRPr="00B91CCD">
        <w:rPr>
          <w:rFonts w:ascii="Times New Roman" w:hAnsi="Times New Roman"/>
          <w:lang w:val="ru-RU"/>
        </w:rPr>
        <w:t>Цель</w:t>
      </w:r>
      <w:r w:rsidR="00AC62A2">
        <w:rPr>
          <w:rFonts w:ascii="Times New Roman" w:hAnsi="Times New Roman"/>
          <w:lang w:val="ru-RU"/>
        </w:rPr>
        <w:t xml:space="preserve"> </w:t>
      </w:r>
      <w:r w:rsidRPr="00B91CCD">
        <w:rPr>
          <w:rFonts w:ascii="Times New Roman" w:hAnsi="Times New Roman"/>
          <w:lang w:val="ru-RU"/>
        </w:rPr>
        <w:t>– формирование у школьников устойчивых навыков безопасного поведения на   улицах и дорогах.</w:t>
      </w:r>
    </w:p>
    <w:p w:rsidR="00B91CCD" w:rsidRPr="00B91CCD" w:rsidRDefault="00AC62A2" w:rsidP="00B91CCD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Задачи:</w:t>
      </w:r>
    </w:p>
    <w:p w:rsidR="00B91CCD" w:rsidRPr="00B91CCD" w:rsidRDefault="00B91CCD" w:rsidP="00B91CCD">
      <w:pPr>
        <w:ind w:firstLine="709"/>
        <w:jc w:val="both"/>
        <w:rPr>
          <w:rFonts w:ascii="Times New Roman" w:hAnsi="Times New Roman"/>
          <w:lang w:val="ru-RU"/>
        </w:rPr>
      </w:pPr>
      <w:r w:rsidRPr="00B91CCD">
        <w:rPr>
          <w:rFonts w:ascii="Times New Roman" w:hAnsi="Times New Roman"/>
          <w:lang w:val="ru-RU"/>
        </w:rPr>
        <w:t>- повысить у учащихся уровень знаний по Правилам дорожного движения Российской Федеации;</w:t>
      </w:r>
    </w:p>
    <w:p w:rsidR="00B91CCD" w:rsidRPr="00B91CCD" w:rsidRDefault="00B91CCD" w:rsidP="00B91CCD">
      <w:pPr>
        <w:ind w:firstLine="709"/>
        <w:jc w:val="both"/>
        <w:rPr>
          <w:rFonts w:ascii="Times New Roman" w:hAnsi="Times New Roman"/>
          <w:lang w:val="ru-RU"/>
        </w:rPr>
      </w:pPr>
      <w:r w:rsidRPr="00B91CCD">
        <w:rPr>
          <w:rFonts w:ascii="Times New Roman" w:hAnsi="Times New Roman"/>
          <w:lang w:val="ru-RU"/>
        </w:rPr>
        <w:t>- помочь учащимся усвоить требования разделов Правил дорожного движения Российской Федерации для пешеходов и велосипедистов;</w:t>
      </w:r>
    </w:p>
    <w:p w:rsidR="00B91CCD" w:rsidRPr="00B91CCD" w:rsidRDefault="00B91CCD" w:rsidP="00B91CCD">
      <w:pPr>
        <w:ind w:firstLine="709"/>
        <w:jc w:val="both"/>
        <w:rPr>
          <w:rFonts w:ascii="Times New Roman" w:hAnsi="Times New Roman"/>
          <w:lang w:val="ru-RU" w:eastAsia="ar-SA"/>
        </w:rPr>
      </w:pPr>
      <w:r w:rsidRPr="00B91CCD">
        <w:rPr>
          <w:rFonts w:ascii="Times New Roman" w:hAnsi="Times New Roman"/>
          <w:lang w:val="ru-RU"/>
        </w:rPr>
        <w:t>- развивать у учащихся умение ориентироваться в дорожно-транспортной</w:t>
      </w:r>
      <w:r w:rsidRPr="00B91CCD">
        <w:rPr>
          <w:rFonts w:ascii="Times New Roman" w:eastAsia="Calibri" w:hAnsi="Times New Roman"/>
          <w:lang w:val="ru-RU" w:eastAsia="ar-SA"/>
        </w:rPr>
        <w:t xml:space="preserve"> ситуации;</w:t>
      </w:r>
    </w:p>
    <w:p w:rsidR="00B91CCD" w:rsidRPr="00B91CCD" w:rsidRDefault="00B91CCD" w:rsidP="00B91CCD">
      <w:pPr>
        <w:ind w:firstLine="709"/>
        <w:jc w:val="both"/>
        <w:rPr>
          <w:rFonts w:ascii="Times New Roman" w:eastAsiaTheme="minorHAnsi" w:hAnsi="Times New Roman"/>
          <w:lang w:val="ru-RU" w:eastAsia="ar-SA"/>
        </w:rPr>
      </w:pPr>
      <w:r w:rsidRPr="00B91CCD">
        <w:rPr>
          <w:rFonts w:ascii="Times New Roman" w:eastAsia="Calibri" w:hAnsi="Times New Roman"/>
          <w:lang w:val="ru-RU" w:eastAsia="ar-SA"/>
        </w:rPr>
        <w:t>способствовать развитию у учащихся таких умений, как быстрота реакции, внимательность, наблюдательность, зрительное и слуховое восприятие, логическое мышление, самообладание, находчивость.</w:t>
      </w:r>
    </w:p>
    <w:p w:rsidR="00B91CCD" w:rsidRPr="00B91CCD" w:rsidRDefault="00B91CCD" w:rsidP="00B91CCD">
      <w:pPr>
        <w:ind w:firstLine="709"/>
        <w:jc w:val="both"/>
        <w:rPr>
          <w:rFonts w:ascii="Times New Roman" w:eastAsia="Calibri" w:hAnsi="Times New Roman"/>
          <w:lang w:val="ru-RU" w:eastAsia="ar-SA"/>
        </w:rPr>
      </w:pPr>
      <w:r w:rsidRPr="00B91CCD">
        <w:rPr>
          <w:rFonts w:ascii="Times New Roman" w:eastAsia="Calibri" w:hAnsi="Times New Roman"/>
          <w:lang w:val="ru-RU" w:eastAsia="ar-SA"/>
        </w:rPr>
        <w:t>- воспитать у учащихся дисциплинированность и ответственность за свои действия на дороге;</w:t>
      </w:r>
    </w:p>
    <w:p w:rsidR="00B91CCD" w:rsidRPr="00B91CCD" w:rsidRDefault="00B91CCD" w:rsidP="00B91CCD">
      <w:pPr>
        <w:ind w:firstLine="709"/>
        <w:jc w:val="both"/>
        <w:rPr>
          <w:rFonts w:ascii="Times New Roman" w:eastAsia="Calibri" w:hAnsi="Times New Roman"/>
          <w:lang w:val="ru-RU" w:eastAsia="ar-SA"/>
        </w:rPr>
      </w:pPr>
      <w:r w:rsidRPr="00B91CCD">
        <w:rPr>
          <w:rFonts w:ascii="Times New Roman" w:eastAsia="Calibri" w:hAnsi="Times New Roman"/>
          <w:lang w:val="ru-RU" w:eastAsia="ar-SA"/>
        </w:rPr>
        <w:t>- выработать у учащихся культуру поведения в транспорте и дорожную этику;</w:t>
      </w:r>
    </w:p>
    <w:p w:rsidR="00B91CCD" w:rsidRPr="00B91CCD" w:rsidRDefault="00B91CCD" w:rsidP="00B91CCD">
      <w:pPr>
        <w:ind w:firstLine="709"/>
        <w:jc w:val="both"/>
        <w:rPr>
          <w:rFonts w:ascii="Times New Roman" w:eastAsia="Calibri" w:hAnsi="Times New Roman"/>
          <w:lang w:val="ru-RU" w:eastAsia="ar-SA"/>
        </w:rPr>
      </w:pPr>
      <w:r w:rsidRPr="00B91CCD">
        <w:rPr>
          <w:rFonts w:ascii="Times New Roman" w:eastAsia="Calibri" w:hAnsi="Times New Roman"/>
          <w:lang w:val="ru-RU" w:eastAsia="ar-SA"/>
        </w:rPr>
        <w:t xml:space="preserve">сформировать у учащихся сознательное и ответственное отношение к собственному здоровью, к личной безопасности и безопасности окружающих; </w:t>
      </w:r>
    </w:p>
    <w:p w:rsidR="00B91CCD" w:rsidRPr="00B91CCD" w:rsidRDefault="00B91CCD" w:rsidP="00B91CCD">
      <w:pPr>
        <w:ind w:firstLine="709"/>
        <w:jc w:val="both"/>
        <w:rPr>
          <w:rFonts w:ascii="Times New Roman" w:eastAsia="Calibri" w:hAnsi="Times New Roman"/>
          <w:lang w:val="ru-RU" w:eastAsia="ar-SA"/>
        </w:rPr>
      </w:pPr>
      <w:r w:rsidRPr="00B91CCD">
        <w:rPr>
          <w:rFonts w:ascii="Times New Roman" w:eastAsia="Calibri" w:hAnsi="Times New Roman"/>
          <w:lang w:val="ru-RU" w:eastAsia="ar-SA"/>
        </w:rPr>
        <w:t>- поддерживать у родителей обучающихся устойчивый интерес к безопасности детей как участников дорожного движения.</w:t>
      </w:r>
    </w:p>
    <w:p w:rsidR="00B91CCD" w:rsidRPr="00B91CCD" w:rsidRDefault="00B91CCD" w:rsidP="00B91CCD">
      <w:pPr>
        <w:ind w:firstLine="709"/>
        <w:jc w:val="both"/>
        <w:rPr>
          <w:rFonts w:ascii="Times New Roman" w:hAnsi="Times New Roman"/>
          <w:lang w:val="ru-RU"/>
        </w:rPr>
      </w:pPr>
      <w:r w:rsidRPr="00B91CCD">
        <w:rPr>
          <w:rFonts w:ascii="Times New Roman" w:eastAsia="Calibri" w:hAnsi="Times New Roman"/>
          <w:lang w:val="ru-RU" w:eastAsia="ar-SA"/>
        </w:rPr>
        <w:t xml:space="preserve">Программа построена по принципу нарастания объема изучаемого материала. Это нарастание можно проследить в увеличении количества освоенных терминов, дорожных знаков и разметок, конструкций на дорогах и т.д. </w:t>
      </w:r>
    </w:p>
    <w:p w:rsidR="00B91CCD" w:rsidRPr="00B91CCD" w:rsidRDefault="00B91CCD" w:rsidP="00B91CCD">
      <w:pPr>
        <w:ind w:firstLine="709"/>
        <w:jc w:val="both"/>
        <w:rPr>
          <w:rFonts w:ascii="Times New Roman" w:eastAsia="Calibri" w:hAnsi="Times New Roman"/>
          <w:lang w:val="ru-RU" w:eastAsia="ar-SA"/>
        </w:rPr>
      </w:pPr>
      <w:r w:rsidRPr="00B91CCD">
        <w:rPr>
          <w:rFonts w:ascii="Times New Roman" w:hAnsi="Times New Roman"/>
          <w:lang w:val="ru-RU"/>
        </w:rPr>
        <w:t xml:space="preserve">     Отдельные темы, включенные в программу, содержат теоретическую и практическую части. В теоретическую часть включены необходимые сведения по Правилам дорожного движения на заданную тему и беседы по основам безопасного поведения на дорогах в дни школьных каникул, в связи с сезонными</w:t>
      </w:r>
      <w:r w:rsidRPr="00B91CCD">
        <w:rPr>
          <w:rFonts w:ascii="Times New Roman" w:eastAsia="Calibri" w:hAnsi="Times New Roman"/>
          <w:lang w:val="ru-RU" w:eastAsia="ar-SA"/>
        </w:rPr>
        <w:t xml:space="preserve"> изменениями дорожной обстановки или инфраструктуры населенного пункта и микрорайона, знакомство с правилами для юных велосипедистов, воспитание коллективизма, дисциплинированности, ответственности за свои поступки.  Практическая часть заключается в работе учащихся над дидактическими материалами по заданной теме, экскурсиях, прогулках по улицам и дорогам микрорайона, местам массового отдыха детей, а также в работе с сюжетно-ролевыми играми с использованием изготовленных учащимися имитационных и дидактических материалов по правилам безопасного поведения на улицах и дорогах, занятия в «автогородке» или на автоплощадке, имеющихся на территории школы. </w:t>
      </w:r>
    </w:p>
    <w:p w:rsidR="00B91CCD" w:rsidRPr="00B91CCD" w:rsidRDefault="00B91CCD" w:rsidP="00B91CCD">
      <w:pPr>
        <w:ind w:firstLine="709"/>
        <w:jc w:val="both"/>
        <w:rPr>
          <w:rFonts w:ascii="Times New Roman" w:eastAsia="Calibri" w:hAnsi="Times New Roman"/>
          <w:lang w:val="ru-RU" w:eastAsia="ar-SA"/>
        </w:rPr>
      </w:pPr>
      <w:r w:rsidRPr="00B91CCD">
        <w:rPr>
          <w:rFonts w:ascii="Times New Roman" w:eastAsia="Calibri" w:hAnsi="Times New Roman"/>
          <w:lang w:val="ru-RU" w:eastAsia="ar-SA"/>
        </w:rPr>
        <w:t>Программа 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 здоровья.</w:t>
      </w:r>
    </w:p>
    <w:p w:rsidR="00B91CCD" w:rsidRPr="00B91CCD" w:rsidRDefault="00B91CCD" w:rsidP="00B91CCD">
      <w:pPr>
        <w:ind w:firstLine="709"/>
        <w:jc w:val="both"/>
        <w:rPr>
          <w:rFonts w:ascii="Times New Roman" w:eastAsia="Calibri" w:hAnsi="Times New Roman"/>
          <w:lang w:val="ru-RU" w:eastAsia="ar-SA"/>
        </w:rPr>
      </w:pPr>
      <w:r w:rsidRPr="00B91CCD">
        <w:rPr>
          <w:rFonts w:ascii="Times New Roman" w:eastAsia="Calibri" w:hAnsi="Times New Roman"/>
          <w:lang w:val="ru-RU" w:eastAsia="ar-SA"/>
        </w:rPr>
        <w:t xml:space="preserve">Данная программа – это действительно нетрадиционный подход в обучении младших школьников правилам дорожного движения. Программа предусматривает систематическую работу в трех направлениях: </w:t>
      </w:r>
    </w:p>
    <w:p w:rsidR="00B91CCD" w:rsidRPr="00B91CCD" w:rsidRDefault="00B91CCD" w:rsidP="00B91CCD">
      <w:pPr>
        <w:ind w:firstLine="709"/>
        <w:jc w:val="both"/>
        <w:rPr>
          <w:rFonts w:ascii="Times New Roman" w:eastAsia="Calibri" w:hAnsi="Times New Roman"/>
          <w:lang w:val="ru-RU" w:eastAsia="ar-SA"/>
        </w:rPr>
      </w:pPr>
      <w:r w:rsidRPr="00B91CCD">
        <w:rPr>
          <w:rFonts w:ascii="Times New Roman" w:eastAsia="Calibri" w:hAnsi="Times New Roman"/>
          <w:lang w:val="ru-RU" w:eastAsia="ar-SA"/>
        </w:rPr>
        <w:lastRenderedPageBreak/>
        <w:t>- знакомство с историей ПДД;</w:t>
      </w:r>
    </w:p>
    <w:p w:rsidR="00B91CCD" w:rsidRPr="00B91CCD" w:rsidRDefault="00B91CCD" w:rsidP="00B91CCD">
      <w:pPr>
        <w:ind w:firstLine="709"/>
        <w:jc w:val="both"/>
        <w:rPr>
          <w:rFonts w:ascii="Times New Roman" w:eastAsia="Calibri" w:hAnsi="Times New Roman"/>
          <w:lang w:val="ru-RU" w:eastAsia="ar-SA"/>
        </w:rPr>
      </w:pPr>
      <w:r w:rsidRPr="00B91CCD">
        <w:rPr>
          <w:rFonts w:ascii="Times New Roman" w:eastAsia="Calibri" w:hAnsi="Times New Roman"/>
          <w:lang w:val="ru-RU" w:eastAsia="ar-SA"/>
        </w:rPr>
        <w:t xml:space="preserve">- развитие практических навыков; </w:t>
      </w:r>
    </w:p>
    <w:p w:rsidR="00B91CCD" w:rsidRPr="00B91CCD" w:rsidRDefault="00B91CCD" w:rsidP="00B91CCD">
      <w:pPr>
        <w:ind w:firstLine="709"/>
        <w:jc w:val="both"/>
        <w:rPr>
          <w:rFonts w:ascii="Times New Roman" w:eastAsia="Calibri" w:hAnsi="Times New Roman"/>
          <w:lang w:val="ru-RU" w:eastAsia="ar-SA"/>
        </w:rPr>
      </w:pPr>
      <w:r w:rsidRPr="00B91CCD">
        <w:rPr>
          <w:rFonts w:ascii="Times New Roman" w:eastAsia="Calibri" w:hAnsi="Times New Roman"/>
          <w:lang w:val="ru-RU" w:eastAsia="ar-SA"/>
        </w:rPr>
        <w:t xml:space="preserve">- применение их в реальной жизни. </w:t>
      </w:r>
    </w:p>
    <w:p w:rsidR="00B91CCD" w:rsidRPr="00B91CCD" w:rsidRDefault="00B91CCD" w:rsidP="00B91CCD">
      <w:pPr>
        <w:ind w:firstLine="709"/>
        <w:jc w:val="both"/>
        <w:rPr>
          <w:rFonts w:ascii="Times New Roman" w:eastAsia="Calibri" w:hAnsi="Times New Roman"/>
          <w:lang w:val="ru-RU" w:eastAsia="ar-SA"/>
        </w:rPr>
      </w:pPr>
      <w:r w:rsidRPr="00B91CCD">
        <w:rPr>
          <w:rFonts w:ascii="Times New Roman" w:eastAsia="Calibri" w:hAnsi="Times New Roman"/>
          <w:lang w:val="ru-RU" w:eastAsia="ar-SA"/>
        </w:rPr>
        <w:t xml:space="preserve"> Совместная работа с отделом ГИБДД:</w:t>
      </w:r>
    </w:p>
    <w:p w:rsidR="00B91CCD" w:rsidRPr="00B91CCD" w:rsidRDefault="00B91CCD" w:rsidP="00B91CCD">
      <w:pPr>
        <w:ind w:firstLine="709"/>
        <w:jc w:val="both"/>
        <w:rPr>
          <w:rFonts w:ascii="Times New Roman" w:eastAsia="Calibri" w:hAnsi="Times New Roman"/>
          <w:lang w:val="ru-RU" w:eastAsia="ar-SA"/>
        </w:rPr>
      </w:pPr>
      <w:r w:rsidRPr="00B91CCD">
        <w:rPr>
          <w:rFonts w:ascii="Times New Roman" w:eastAsia="Calibri" w:hAnsi="Times New Roman"/>
          <w:lang w:val="ru-RU" w:eastAsia="ar-SA"/>
        </w:rPr>
        <w:t>• Встреча сотрудников ГИБДД с обучающимися на классных часах;</w:t>
      </w:r>
    </w:p>
    <w:p w:rsidR="00B91CCD" w:rsidRPr="00B91CCD" w:rsidRDefault="00B91CCD" w:rsidP="00B91CCD">
      <w:pPr>
        <w:ind w:firstLine="709"/>
        <w:jc w:val="both"/>
        <w:rPr>
          <w:rFonts w:ascii="Times New Roman" w:eastAsia="Calibri" w:hAnsi="Times New Roman"/>
          <w:lang w:val="ru-RU" w:eastAsia="ar-SA"/>
        </w:rPr>
      </w:pPr>
      <w:r w:rsidRPr="00B91CCD">
        <w:rPr>
          <w:rFonts w:ascii="Times New Roman" w:eastAsia="Calibri" w:hAnsi="Times New Roman"/>
          <w:lang w:val="ru-RU" w:eastAsia="ar-SA"/>
        </w:rPr>
        <w:t>• Встреча сотрудников ГИБДД с родителями обучающихся;</w:t>
      </w:r>
    </w:p>
    <w:p w:rsidR="00B91CCD" w:rsidRPr="00B91CCD" w:rsidRDefault="00B91CCD" w:rsidP="00B91CCD">
      <w:pPr>
        <w:ind w:firstLine="709"/>
        <w:jc w:val="both"/>
        <w:rPr>
          <w:rFonts w:ascii="Times New Roman" w:eastAsia="Calibri" w:hAnsi="Times New Roman"/>
          <w:lang w:val="ru-RU" w:eastAsia="ar-SA"/>
        </w:rPr>
      </w:pPr>
      <w:r w:rsidRPr="00B91CCD">
        <w:rPr>
          <w:rFonts w:ascii="Times New Roman" w:eastAsia="Calibri" w:hAnsi="Times New Roman"/>
          <w:lang w:val="ru-RU" w:eastAsia="ar-SA"/>
        </w:rPr>
        <w:t>• Совместное планирование деятельности с ГИБДД.</w:t>
      </w:r>
    </w:p>
    <w:p w:rsidR="00B91CCD" w:rsidRPr="00B91CCD" w:rsidRDefault="00B91CCD" w:rsidP="00B91CCD">
      <w:pPr>
        <w:ind w:firstLine="709"/>
        <w:jc w:val="both"/>
        <w:rPr>
          <w:rFonts w:ascii="Times New Roman" w:eastAsia="Calibri" w:hAnsi="Times New Roman"/>
          <w:lang w:val="ru-RU" w:eastAsia="ar-SA"/>
        </w:rPr>
      </w:pPr>
      <w:r w:rsidRPr="00B91CCD">
        <w:rPr>
          <w:rFonts w:ascii="Times New Roman" w:eastAsia="Calibri" w:hAnsi="Times New Roman"/>
          <w:lang w:val="ru-RU" w:eastAsia="ar-SA"/>
        </w:rPr>
        <w:t>Работа с родителями:</w:t>
      </w:r>
    </w:p>
    <w:p w:rsidR="00B91CCD" w:rsidRPr="00B91CCD" w:rsidRDefault="00B91CCD" w:rsidP="00B91CCD">
      <w:pPr>
        <w:ind w:firstLine="709"/>
        <w:jc w:val="both"/>
        <w:rPr>
          <w:rFonts w:ascii="Times New Roman" w:eastAsia="Calibri" w:hAnsi="Times New Roman"/>
          <w:lang w:val="ru-RU" w:eastAsia="ar-SA"/>
        </w:rPr>
      </w:pPr>
      <w:r w:rsidRPr="00B91CCD">
        <w:rPr>
          <w:rFonts w:ascii="Times New Roman" w:eastAsia="Calibri" w:hAnsi="Times New Roman"/>
          <w:lang w:val="ru-RU" w:eastAsia="ar-SA"/>
        </w:rPr>
        <w:t xml:space="preserve">• Проведение родительских собраний по тематике ПДД; </w:t>
      </w:r>
    </w:p>
    <w:p w:rsidR="00B91CCD" w:rsidRPr="00B91CCD" w:rsidRDefault="00B91CCD" w:rsidP="00B91CCD">
      <w:pPr>
        <w:ind w:firstLine="709"/>
        <w:jc w:val="both"/>
        <w:rPr>
          <w:rFonts w:ascii="Times New Roman" w:eastAsia="Calibri" w:hAnsi="Times New Roman"/>
          <w:lang w:val="ru-RU" w:eastAsia="ar-SA"/>
        </w:rPr>
      </w:pPr>
      <w:r w:rsidRPr="00B91CCD">
        <w:rPr>
          <w:rFonts w:ascii="Times New Roman" w:eastAsia="Calibri" w:hAnsi="Times New Roman"/>
          <w:lang w:val="ru-RU" w:eastAsia="ar-SA"/>
        </w:rPr>
        <w:t>• Составление и распространение памяток ребенок и дорога;</w:t>
      </w:r>
    </w:p>
    <w:p w:rsidR="00B91CCD" w:rsidRPr="00B91CCD" w:rsidRDefault="00B91CCD" w:rsidP="00B91CCD">
      <w:pPr>
        <w:ind w:firstLine="709"/>
        <w:jc w:val="both"/>
        <w:rPr>
          <w:rFonts w:ascii="Times New Roman" w:eastAsia="Calibri" w:hAnsi="Times New Roman"/>
          <w:lang w:val="ru-RU" w:eastAsia="ar-SA"/>
        </w:rPr>
      </w:pPr>
      <w:r w:rsidRPr="00B91CCD">
        <w:rPr>
          <w:rFonts w:ascii="Times New Roman" w:eastAsia="Calibri" w:hAnsi="Times New Roman"/>
          <w:lang w:val="ru-RU" w:eastAsia="ar-SA"/>
        </w:rPr>
        <w:t>• Привлечение специалистов из числа родителей для проведения мероприятий информационного характера;</w:t>
      </w:r>
    </w:p>
    <w:p w:rsidR="00B91CCD" w:rsidRPr="00B91CCD" w:rsidRDefault="00B91CCD" w:rsidP="00B91CCD">
      <w:pPr>
        <w:ind w:firstLine="709"/>
        <w:jc w:val="both"/>
        <w:rPr>
          <w:rFonts w:ascii="Times New Roman" w:hAnsi="Times New Roman"/>
          <w:lang w:val="ru-RU" w:eastAsia="ar-SA"/>
        </w:rPr>
      </w:pPr>
      <w:r w:rsidRPr="00B91CCD">
        <w:rPr>
          <w:rFonts w:ascii="Times New Roman" w:hAnsi="Times New Roman"/>
          <w:lang w:val="ru-RU" w:eastAsia="ar-SA"/>
        </w:rPr>
        <w:t>• Совместные праздники, конкурсы.</w:t>
      </w:r>
    </w:p>
    <w:p w:rsidR="00B91CCD" w:rsidRPr="00B91CCD" w:rsidRDefault="00B91CCD" w:rsidP="00B91CCD">
      <w:pPr>
        <w:ind w:firstLine="709"/>
        <w:jc w:val="both"/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</w:pPr>
      <w:r w:rsidRPr="00B91CCD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>Сроки реализации программы 4 года.</w:t>
      </w:r>
      <w:r w:rsidRPr="00B91CC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 </w:t>
      </w:r>
    </w:p>
    <w:p w:rsidR="00B91CCD" w:rsidRPr="00B91CCD" w:rsidRDefault="00B91CCD" w:rsidP="00B91CCD">
      <w:pPr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B91CCD">
        <w:rPr>
          <w:rFonts w:ascii="Times New Roman" w:eastAsia="Calibri" w:hAnsi="Times New Roman"/>
          <w:lang w:val="ru-RU" w:eastAsia="ar-SA"/>
        </w:rPr>
        <w:t xml:space="preserve">    </w:t>
      </w:r>
      <w:r w:rsidRPr="00B91CCD">
        <w:rPr>
          <w:rFonts w:ascii="Times New Roman" w:eastAsia="Times New Roman" w:hAnsi="Times New Roman"/>
          <w:color w:val="000000"/>
          <w:lang w:val="ru-RU" w:eastAsia="ru-RU"/>
        </w:rPr>
        <w:t>В соответствии с учебным планом образовательного учреждения, программа «</w:t>
      </w:r>
      <w:r w:rsidRPr="00B91CCD">
        <w:rPr>
          <w:rFonts w:ascii="Times New Roman" w:eastAsia="Calibri" w:hAnsi="Times New Roman"/>
          <w:lang w:val="ru-RU" w:eastAsia="ar-SA"/>
        </w:rPr>
        <w:t>Юный инспектор движения</w:t>
      </w:r>
      <w:r w:rsidRPr="00B91CCD">
        <w:rPr>
          <w:rFonts w:ascii="Times New Roman" w:eastAsia="Times New Roman" w:hAnsi="Times New Roman"/>
          <w:color w:val="000000"/>
          <w:lang w:val="ru-RU" w:eastAsia="ru-RU"/>
        </w:rPr>
        <w:t xml:space="preserve">» социальной направленности рассчитана </w:t>
      </w:r>
      <w:r w:rsidRPr="00B91CCD">
        <w:rPr>
          <w:rFonts w:ascii="Times New Roman" w:eastAsia="Times New Roman" w:hAnsi="Times New Roman"/>
          <w:color w:val="000000"/>
          <w:lang w:eastAsia="ru-RU"/>
        </w:rPr>
        <w:t> </w:t>
      </w:r>
      <w:r w:rsidRPr="00B91CCD">
        <w:rPr>
          <w:rFonts w:ascii="Times New Roman" w:eastAsia="Times New Roman" w:hAnsi="Times New Roman"/>
          <w:color w:val="000000"/>
          <w:lang w:val="ru-RU" w:eastAsia="ru-RU"/>
        </w:rPr>
        <w:t>для учащихся 1-4 классов 1 час в неделю; 33,34,34,34 учебные недели.</w:t>
      </w:r>
    </w:p>
    <w:p w:rsidR="00B91CCD" w:rsidRPr="00B91CCD" w:rsidRDefault="00B91CCD" w:rsidP="00B91CCD">
      <w:pPr>
        <w:ind w:firstLine="709"/>
        <w:jc w:val="both"/>
        <w:rPr>
          <w:rFonts w:ascii="Times New Roman" w:hAnsi="Times New Roman"/>
          <w:lang w:val="ru-RU"/>
        </w:rPr>
      </w:pPr>
      <w:r w:rsidRPr="00B91CCD">
        <w:rPr>
          <w:rFonts w:ascii="Times New Roman" w:hAnsi="Times New Roman"/>
          <w:lang w:val="ru-RU"/>
        </w:rPr>
        <w:t>Планируемые результаты включают в себя личностные, коммуникативные и предметные результаты. 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</w:t>
      </w:r>
    </w:p>
    <w:p w:rsidR="00B91CCD" w:rsidRPr="00B91CCD" w:rsidRDefault="00AC62A2" w:rsidP="00AC62A2">
      <w:pPr>
        <w:tabs>
          <w:tab w:val="left" w:pos="2325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</w:p>
    <w:p w:rsidR="003351AB" w:rsidRDefault="003351AB" w:rsidP="00861470">
      <w:pPr>
        <w:jc w:val="both"/>
        <w:rPr>
          <w:rFonts w:ascii="Times New Roman" w:hAnsi="Times New Roman"/>
          <w:lang w:val="ru-RU"/>
        </w:rPr>
      </w:pPr>
    </w:p>
    <w:p w:rsidR="003351AB" w:rsidRDefault="003351AB" w:rsidP="00861470">
      <w:pPr>
        <w:jc w:val="both"/>
        <w:rPr>
          <w:rFonts w:ascii="Times New Roman" w:hAnsi="Times New Roman"/>
          <w:lang w:val="ru-RU"/>
        </w:rPr>
      </w:pPr>
    </w:p>
    <w:p w:rsidR="003351AB" w:rsidRDefault="003351AB" w:rsidP="00861470">
      <w:pPr>
        <w:jc w:val="both"/>
        <w:rPr>
          <w:rFonts w:ascii="Times New Roman" w:hAnsi="Times New Roman"/>
          <w:lang w:val="ru-RU"/>
        </w:rPr>
      </w:pPr>
    </w:p>
    <w:p w:rsidR="003351AB" w:rsidRDefault="003351AB" w:rsidP="00861470">
      <w:pPr>
        <w:jc w:val="both"/>
        <w:rPr>
          <w:rFonts w:ascii="Times New Roman" w:hAnsi="Times New Roman"/>
          <w:lang w:val="ru-RU"/>
        </w:rPr>
      </w:pPr>
    </w:p>
    <w:p w:rsidR="00DB1B8C" w:rsidRDefault="00DB1B8C" w:rsidP="00861470">
      <w:pPr>
        <w:jc w:val="both"/>
        <w:rPr>
          <w:rFonts w:ascii="Times New Roman" w:hAnsi="Times New Roman"/>
          <w:lang w:val="ru-RU"/>
        </w:rPr>
      </w:pPr>
    </w:p>
    <w:p w:rsidR="00B91CCD" w:rsidRDefault="00B91CCD" w:rsidP="00861470">
      <w:pPr>
        <w:jc w:val="both"/>
        <w:rPr>
          <w:rFonts w:ascii="Times New Roman" w:hAnsi="Times New Roman"/>
          <w:lang w:val="ru-RU"/>
        </w:rPr>
      </w:pPr>
    </w:p>
    <w:p w:rsidR="00B91CCD" w:rsidRDefault="00B91CCD" w:rsidP="00861470">
      <w:pPr>
        <w:jc w:val="both"/>
        <w:rPr>
          <w:rFonts w:ascii="Times New Roman" w:hAnsi="Times New Roman"/>
          <w:lang w:val="ru-RU"/>
        </w:rPr>
      </w:pPr>
    </w:p>
    <w:p w:rsidR="00B91CCD" w:rsidRDefault="00B91CCD" w:rsidP="00861470">
      <w:pPr>
        <w:jc w:val="both"/>
        <w:rPr>
          <w:rFonts w:ascii="Times New Roman" w:hAnsi="Times New Roman"/>
          <w:lang w:val="ru-RU"/>
        </w:rPr>
      </w:pPr>
    </w:p>
    <w:p w:rsidR="00B91CCD" w:rsidRDefault="00B91CCD" w:rsidP="00861470">
      <w:pPr>
        <w:jc w:val="both"/>
        <w:rPr>
          <w:rFonts w:ascii="Times New Roman" w:hAnsi="Times New Roman"/>
          <w:lang w:val="ru-RU"/>
        </w:rPr>
      </w:pPr>
    </w:p>
    <w:p w:rsidR="00B91CCD" w:rsidRDefault="00B91CCD" w:rsidP="00861470">
      <w:pPr>
        <w:jc w:val="both"/>
        <w:rPr>
          <w:rFonts w:ascii="Times New Roman" w:hAnsi="Times New Roman"/>
          <w:lang w:val="ru-RU"/>
        </w:rPr>
      </w:pPr>
    </w:p>
    <w:p w:rsidR="00B91CCD" w:rsidRDefault="00B91CCD" w:rsidP="00861470">
      <w:pPr>
        <w:jc w:val="both"/>
        <w:rPr>
          <w:rFonts w:ascii="Times New Roman" w:hAnsi="Times New Roman"/>
          <w:lang w:val="ru-RU"/>
        </w:rPr>
      </w:pPr>
    </w:p>
    <w:p w:rsidR="00B91CCD" w:rsidRDefault="00B91CCD" w:rsidP="00861470">
      <w:pPr>
        <w:jc w:val="both"/>
        <w:rPr>
          <w:rFonts w:ascii="Times New Roman" w:hAnsi="Times New Roman"/>
          <w:lang w:val="ru-RU"/>
        </w:rPr>
      </w:pPr>
    </w:p>
    <w:p w:rsidR="00B91CCD" w:rsidRDefault="00B91CCD" w:rsidP="00861470">
      <w:pPr>
        <w:jc w:val="both"/>
        <w:rPr>
          <w:rFonts w:ascii="Times New Roman" w:hAnsi="Times New Roman"/>
          <w:lang w:val="ru-RU"/>
        </w:rPr>
      </w:pPr>
    </w:p>
    <w:p w:rsidR="00B91CCD" w:rsidRDefault="00B91CCD" w:rsidP="00861470">
      <w:pPr>
        <w:jc w:val="both"/>
        <w:rPr>
          <w:rFonts w:ascii="Times New Roman" w:hAnsi="Times New Roman"/>
          <w:lang w:val="ru-RU"/>
        </w:rPr>
      </w:pPr>
    </w:p>
    <w:p w:rsidR="00B91CCD" w:rsidRDefault="00B91CCD" w:rsidP="00861470">
      <w:pPr>
        <w:jc w:val="both"/>
        <w:rPr>
          <w:rFonts w:ascii="Times New Roman" w:hAnsi="Times New Roman"/>
          <w:lang w:val="ru-RU"/>
        </w:rPr>
      </w:pPr>
    </w:p>
    <w:p w:rsidR="00B91CCD" w:rsidRDefault="00B91CCD" w:rsidP="00861470">
      <w:pPr>
        <w:jc w:val="both"/>
        <w:rPr>
          <w:rFonts w:ascii="Times New Roman" w:hAnsi="Times New Roman"/>
          <w:lang w:val="ru-RU"/>
        </w:rPr>
      </w:pPr>
    </w:p>
    <w:p w:rsidR="00B91CCD" w:rsidRDefault="00B91CCD" w:rsidP="00861470">
      <w:pPr>
        <w:jc w:val="both"/>
        <w:rPr>
          <w:rFonts w:ascii="Times New Roman" w:hAnsi="Times New Roman"/>
          <w:lang w:val="ru-RU"/>
        </w:rPr>
      </w:pPr>
    </w:p>
    <w:p w:rsidR="00B91CCD" w:rsidRDefault="00B91CCD" w:rsidP="00861470">
      <w:pPr>
        <w:jc w:val="both"/>
        <w:rPr>
          <w:rFonts w:ascii="Times New Roman" w:hAnsi="Times New Roman"/>
          <w:lang w:val="ru-RU"/>
        </w:rPr>
      </w:pPr>
    </w:p>
    <w:p w:rsidR="00B91CCD" w:rsidRDefault="00B91CCD" w:rsidP="00861470">
      <w:pPr>
        <w:jc w:val="both"/>
        <w:rPr>
          <w:rFonts w:ascii="Times New Roman" w:hAnsi="Times New Roman"/>
          <w:lang w:val="ru-RU"/>
        </w:rPr>
      </w:pPr>
    </w:p>
    <w:p w:rsidR="00B91CCD" w:rsidRDefault="00B91CCD" w:rsidP="00861470">
      <w:pPr>
        <w:jc w:val="both"/>
        <w:rPr>
          <w:rFonts w:ascii="Times New Roman" w:hAnsi="Times New Roman"/>
          <w:lang w:val="ru-RU"/>
        </w:rPr>
      </w:pPr>
    </w:p>
    <w:p w:rsidR="00B91CCD" w:rsidRDefault="00B91CCD" w:rsidP="00861470">
      <w:pPr>
        <w:jc w:val="both"/>
        <w:rPr>
          <w:rFonts w:ascii="Times New Roman" w:hAnsi="Times New Roman"/>
          <w:lang w:val="ru-RU"/>
        </w:rPr>
      </w:pPr>
    </w:p>
    <w:p w:rsidR="00B91CCD" w:rsidRDefault="00B91CCD" w:rsidP="00861470">
      <w:pPr>
        <w:jc w:val="both"/>
        <w:rPr>
          <w:rFonts w:ascii="Times New Roman" w:hAnsi="Times New Roman"/>
          <w:lang w:val="ru-RU"/>
        </w:rPr>
      </w:pPr>
    </w:p>
    <w:p w:rsidR="00B91CCD" w:rsidRDefault="00B91CCD" w:rsidP="00861470">
      <w:pPr>
        <w:jc w:val="both"/>
        <w:rPr>
          <w:rFonts w:ascii="Times New Roman" w:hAnsi="Times New Roman"/>
          <w:lang w:val="ru-RU"/>
        </w:rPr>
      </w:pPr>
    </w:p>
    <w:p w:rsidR="00B91CCD" w:rsidRDefault="00B91CCD" w:rsidP="00861470">
      <w:pPr>
        <w:jc w:val="both"/>
        <w:rPr>
          <w:rFonts w:ascii="Times New Roman" w:hAnsi="Times New Roman"/>
          <w:lang w:val="ru-RU"/>
        </w:rPr>
      </w:pPr>
    </w:p>
    <w:p w:rsidR="00B91CCD" w:rsidRDefault="00B91CCD" w:rsidP="00861470">
      <w:pPr>
        <w:jc w:val="both"/>
        <w:rPr>
          <w:rFonts w:ascii="Times New Roman" w:hAnsi="Times New Roman"/>
          <w:lang w:val="ru-RU"/>
        </w:rPr>
      </w:pPr>
    </w:p>
    <w:p w:rsidR="00B91CCD" w:rsidRDefault="00B91CCD" w:rsidP="00861470">
      <w:pPr>
        <w:jc w:val="both"/>
        <w:rPr>
          <w:rFonts w:ascii="Times New Roman" w:hAnsi="Times New Roman"/>
          <w:lang w:val="ru-RU"/>
        </w:rPr>
      </w:pPr>
    </w:p>
    <w:p w:rsidR="00B91CCD" w:rsidRDefault="00B91CCD" w:rsidP="00861470">
      <w:pPr>
        <w:jc w:val="both"/>
        <w:rPr>
          <w:rFonts w:ascii="Times New Roman" w:hAnsi="Times New Roman"/>
          <w:lang w:val="ru-RU"/>
        </w:rPr>
      </w:pPr>
    </w:p>
    <w:p w:rsidR="00B91CCD" w:rsidRDefault="00B91CCD" w:rsidP="00861470">
      <w:pPr>
        <w:jc w:val="both"/>
        <w:rPr>
          <w:rFonts w:ascii="Times New Roman" w:hAnsi="Times New Roman"/>
          <w:lang w:val="ru-RU"/>
        </w:rPr>
      </w:pPr>
    </w:p>
    <w:p w:rsidR="00B91CCD" w:rsidRDefault="00B91CCD" w:rsidP="00861470">
      <w:pPr>
        <w:jc w:val="both"/>
        <w:rPr>
          <w:rFonts w:ascii="Times New Roman" w:hAnsi="Times New Roman"/>
          <w:lang w:val="ru-RU"/>
        </w:rPr>
      </w:pPr>
    </w:p>
    <w:p w:rsidR="00B91CCD" w:rsidRPr="004455B2" w:rsidRDefault="00B91CCD" w:rsidP="00B91CCD">
      <w:pPr>
        <w:ind w:firstLine="709"/>
        <w:jc w:val="center"/>
        <w:rPr>
          <w:rFonts w:ascii="Times New Roman" w:hAnsi="Times New Roman"/>
          <w:b/>
          <w:lang w:val="ru-RU"/>
        </w:rPr>
      </w:pPr>
      <w:r w:rsidRPr="004455B2">
        <w:rPr>
          <w:rFonts w:ascii="Times New Roman" w:hAnsi="Times New Roman"/>
          <w:b/>
          <w:lang w:val="ru-RU"/>
        </w:rPr>
        <w:lastRenderedPageBreak/>
        <w:t>Аннотация к рабочей программе курса внеурочной деятельности</w:t>
      </w:r>
    </w:p>
    <w:p w:rsidR="00B91CCD" w:rsidRPr="004455B2" w:rsidRDefault="00B91CCD" w:rsidP="00B91CCD">
      <w:pPr>
        <w:ind w:firstLine="709"/>
        <w:jc w:val="center"/>
        <w:rPr>
          <w:rFonts w:ascii="Times New Roman" w:hAnsi="Times New Roman"/>
          <w:b/>
          <w:lang w:val="ru-RU"/>
        </w:rPr>
      </w:pPr>
      <w:r w:rsidRPr="004455B2">
        <w:rPr>
          <w:rFonts w:ascii="Times New Roman" w:hAnsi="Times New Roman"/>
          <w:b/>
          <w:lang w:val="ru-RU"/>
        </w:rPr>
        <w:t>«ДЮП»</w:t>
      </w:r>
    </w:p>
    <w:p w:rsidR="00B91CCD" w:rsidRPr="00AC62A2" w:rsidRDefault="00B91CCD" w:rsidP="00AC62A2">
      <w:pPr>
        <w:ind w:firstLine="709"/>
        <w:jc w:val="both"/>
        <w:rPr>
          <w:rFonts w:ascii="Times New Roman" w:eastAsia="Times New Roman" w:hAnsi="Times New Roman"/>
          <w:lang w:val="ru-RU"/>
        </w:rPr>
      </w:pPr>
      <w:r w:rsidRPr="00AC62A2">
        <w:rPr>
          <w:rFonts w:ascii="Times New Roman" w:hAnsi="Times New Roman"/>
          <w:lang w:val="ru-RU"/>
        </w:rPr>
        <w:t>Рабочая программа курса внеурочной деятельности «</w:t>
      </w:r>
      <w:r w:rsidR="00AC62A2" w:rsidRPr="00AC62A2">
        <w:rPr>
          <w:rFonts w:ascii="Times New Roman" w:hAnsi="Times New Roman"/>
          <w:lang w:val="ru-RU"/>
        </w:rPr>
        <w:t>ДЮП</w:t>
      </w:r>
      <w:r w:rsidRPr="00AC62A2">
        <w:rPr>
          <w:rFonts w:ascii="Times New Roman" w:hAnsi="Times New Roman"/>
          <w:b/>
          <w:i/>
          <w:lang w:val="ru-RU"/>
        </w:rPr>
        <w:t>»</w:t>
      </w:r>
      <w:r w:rsidRPr="00AC62A2">
        <w:rPr>
          <w:rFonts w:ascii="Times New Roman" w:hAnsi="Times New Roman"/>
          <w:lang w:val="ru-RU"/>
        </w:rPr>
        <w:t xml:space="preserve"> разработана в соответствии с требованиями: </w:t>
      </w:r>
      <w:r w:rsidRPr="00AC62A2">
        <w:rPr>
          <w:rFonts w:ascii="Times New Roman" w:eastAsia="Times New Roman" w:hAnsi="Times New Roman"/>
          <w:lang w:val="ru-RU" w:eastAsia="ru-RU"/>
        </w:rPr>
        <w:t>Приказа Минпросвещения РФ от 18.05.2023 года № 372 «Об утверждении федеральной образовательной программы начального общего образования»;</w:t>
      </w:r>
      <w:r w:rsidRPr="00AC62A2">
        <w:rPr>
          <w:rFonts w:ascii="Times New Roman" w:hAnsi="Times New Roman"/>
          <w:lang w:val="ru-RU"/>
        </w:rPr>
        <w:t xml:space="preserve"> </w:t>
      </w:r>
      <w:r w:rsidRPr="00AC62A2">
        <w:rPr>
          <w:rFonts w:ascii="Times New Roman" w:hAnsi="Times New Roman"/>
          <w:lang w:val="ru-RU" w:eastAsia="ru-RU"/>
        </w:rPr>
        <w:t xml:space="preserve">Письмо Минпросвещения РФ от 5 июля 2022 г. </w:t>
      </w:r>
      <w:r w:rsidRPr="00AC62A2">
        <w:rPr>
          <w:rFonts w:ascii="Times New Roman" w:hAnsi="Times New Roman"/>
          <w:lang w:eastAsia="ru-RU"/>
        </w:rPr>
        <w:t>n</w:t>
      </w:r>
      <w:r w:rsidRPr="00AC62A2">
        <w:rPr>
          <w:rFonts w:ascii="Times New Roman" w:hAnsi="Times New Roman"/>
          <w:lang w:val="ru-RU" w:eastAsia="ru-RU"/>
        </w:rPr>
        <w:t xml:space="preserve"> тв-1290/03 «О направлении</w:t>
      </w:r>
      <w:r w:rsidRPr="00AC62A2">
        <w:rPr>
          <w:rFonts w:ascii="Times New Roman" w:hAnsi="Times New Roman"/>
          <w:lang w:val="ru-RU"/>
        </w:rPr>
        <w:t xml:space="preserve"> </w:t>
      </w:r>
      <w:r w:rsidRPr="00AC62A2">
        <w:rPr>
          <w:rFonts w:ascii="Times New Roman" w:hAnsi="Times New Roman"/>
          <w:lang w:val="ru-RU" w:eastAsia="ru-RU"/>
        </w:rPr>
        <w:t>методических рекомендаций</w:t>
      </w:r>
      <w:r w:rsidRPr="00AC62A2">
        <w:rPr>
          <w:rFonts w:ascii="Times New Roman" w:hAnsi="Times New Roman"/>
          <w:lang w:eastAsia="ru-RU"/>
        </w:rPr>
        <w:t>  </w:t>
      </w:r>
      <w:r w:rsidRPr="00AC62A2">
        <w:rPr>
          <w:rFonts w:ascii="Times New Roman" w:hAnsi="Times New Roman"/>
          <w:color w:val="1A1A1A"/>
          <w:lang w:val="ru-RU" w:eastAsia="ru-RU"/>
        </w:rPr>
        <w:t>(Информационно- методическое письмо об организации внеурочной деятельности в рамках реализации обновленных федеральных государственных образовательных стандартов среднего общего образования)</w:t>
      </w:r>
      <w:r w:rsidRPr="00AC62A2">
        <w:rPr>
          <w:rFonts w:ascii="Times New Roman" w:eastAsia="Times New Roman" w:hAnsi="Times New Roman"/>
        </w:rPr>
        <w:t> </w:t>
      </w:r>
    </w:p>
    <w:p w:rsidR="00AC62A2" w:rsidRPr="00AC62A2" w:rsidRDefault="00B91CCD" w:rsidP="00AC62A2">
      <w:pPr>
        <w:ind w:firstLine="709"/>
        <w:jc w:val="both"/>
        <w:rPr>
          <w:rFonts w:ascii="Times New Roman" w:hAnsi="Times New Roman"/>
          <w:lang w:val="ru-RU"/>
        </w:rPr>
      </w:pPr>
      <w:r w:rsidRPr="00AC62A2">
        <w:rPr>
          <w:rFonts w:ascii="Times New Roman" w:hAnsi="Times New Roman"/>
          <w:lang w:val="ru-RU"/>
        </w:rPr>
        <w:t xml:space="preserve">Курс  введен в часть учебного  плана, формируемого образовательным учреждением в рамках социального направления. </w:t>
      </w:r>
      <w:r w:rsidR="00AC62A2" w:rsidRPr="00AC62A2">
        <w:rPr>
          <w:rFonts w:ascii="Times New Roman" w:hAnsi="Times New Roman"/>
          <w:color w:val="000000"/>
          <w:lang w:val="ru-RU"/>
        </w:rPr>
        <w:t>Она соответствует основным направлениям внеурочной деятельности в рамках реализации ФГОС НОО:</w:t>
      </w:r>
    </w:p>
    <w:p w:rsidR="00AC62A2" w:rsidRPr="00AC62A2" w:rsidRDefault="00AC62A2" w:rsidP="00AC62A2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AC62A2">
        <w:rPr>
          <w:rFonts w:ascii="Times New Roman" w:hAnsi="Times New Roman"/>
          <w:color w:val="000000"/>
          <w:lang w:val="ru-RU"/>
        </w:rPr>
        <w:t>воспитание культуры здорового и безопасного образа жизни (ценности: жизнь во всех её проявлениях; экологически целесообразный здоровый и безопасный образ жизни; ресурсосбережение; социальное партнёрство для улучшения экологического качества окружающей среды; устойчивое развитие общества в гармонии с природой); воспитание социальной ответственности и компетентности; воспитание нравственных чувств, убеждений, этического сознания..</w:t>
      </w:r>
    </w:p>
    <w:p w:rsidR="00AC62A2" w:rsidRPr="00AC62A2" w:rsidRDefault="00AC62A2" w:rsidP="00AC62A2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AC62A2">
        <w:rPr>
          <w:rFonts w:ascii="Times New Roman" w:hAnsi="Times New Roman"/>
          <w:color w:val="000000"/>
          <w:lang w:val="ru-RU"/>
        </w:rPr>
        <w:t>Цель: создание условий для организации деятельности школьников по изучению правил пожарной безопасности и привлечения их к организации пропаганды пожаробезопасного поведения среди учащихся и населения в микрорайоне. Развитие и популяризация Всероссийского общественного детско-юношеского движения «Юный пожарный»; создание условий для творческой самореализации обучающихся;</w:t>
      </w:r>
    </w:p>
    <w:p w:rsidR="00AC62A2" w:rsidRPr="00AC62A2" w:rsidRDefault="00AC62A2" w:rsidP="00AC62A2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AC62A2">
        <w:rPr>
          <w:rFonts w:ascii="Times New Roman" w:hAnsi="Times New Roman"/>
          <w:color w:val="000000"/>
          <w:lang w:val="ru-RU"/>
        </w:rPr>
        <w:t>совершенствование системы обучения основам безопасности жизнедеятельности;</w:t>
      </w:r>
    </w:p>
    <w:p w:rsidR="00AC62A2" w:rsidRPr="00AC62A2" w:rsidRDefault="00AC62A2" w:rsidP="00AC62A2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AC62A2">
        <w:rPr>
          <w:rFonts w:ascii="Times New Roman" w:hAnsi="Times New Roman"/>
          <w:color w:val="000000"/>
          <w:lang w:val="ru-RU"/>
        </w:rPr>
        <w:t>Задачи:</w:t>
      </w:r>
    </w:p>
    <w:p w:rsidR="00AC62A2" w:rsidRPr="00AC62A2" w:rsidRDefault="00AC62A2" w:rsidP="00AC62A2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AC62A2">
        <w:rPr>
          <w:rFonts w:ascii="Times New Roman" w:hAnsi="Times New Roman"/>
          <w:color w:val="000000"/>
          <w:lang w:val="ru-RU"/>
        </w:rPr>
        <w:t>Подготовка членов ДЮП к безопасной жизнедеятельности на целостной системе мер, направленных на специальную физическую, нравственную и морально-психологическую подготовку;</w:t>
      </w:r>
    </w:p>
    <w:p w:rsidR="00AC62A2" w:rsidRPr="00AC62A2" w:rsidRDefault="00AC62A2" w:rsidP="00AC62A2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AC62A2">
        <w:rPr>
          <w:rFonts w:ascii="Times New Roman" w:hAnsi="Times New Roman"/>
          <w:color w:val="000000"/>
          <w:lang w:val="ru-RU"/>
        </w:rPr>
        <w:t>повышение образовательного уровня детей и подростков и их участие в обеспечении пожарной безопасности, приобретение навыков и умений работы с первичными средствами пожаротушения.</w:t>
      </w:r>
    </w:p>
    <w:p w:rsidR="00AC62A2" w:rsidRPr="00AC62A2" w:rsidRDefault="00AC62A2" w:rsidP="00AC62A2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AC62A2">
        <w:rPr>
          <w:rFonts w:ascii="Times New Roman" w:hAnsi="Times New Roman"/>
          <w:color w:val="000000"/>
          <w:lang w:val="ru-RU"/>
        </w:rPr>
        <w:t>проведение противопожарной пропаганды.</w:t>
      </w:r>
    </w:p>
    <w:p w:rsidR="00AC62A2" w:rsidRPr="00AC62A2" w:rsidRDefault="00AC62A2" w:rsidP="00AC62A2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AC62A2">
        <w:rPr>
          <w:rFonts w:ascii="Times New Roman" w:hAnsi="Times New Roman"/>
          <w:color w:val="000000"/>
          <w:lang w:val="ru-RU"/>
        </w:rPr>
        <w:t>профессиональная ориентация детей.</w:t>
      </w:r>
    </w:p>
    <w:p w:rsidR="00AC62A2" w:rsidRPr="00AC62A2" w:rsidRDefault="00AC62A2" w:rsidP="00AC62A2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AC62A2">
        <w:rPr>
          <w:rFonts w:ascii="Times New Roman" w:hAnsi="Times New Roman"/>
          <w:color w:val="000000"/>
          <w:lang w:val="ru-RU"/>
        </w:rPr>
        <w:t>участие в распространении наглядно-изобразительных тематических материалов.</w:t>
      </w:r>
    </w:p>
    <w:p w:rsidR="00AC62A2" w:rsidRPr="00AC62A2" w:rsidRDefault="00AC62A2" w:rsidP="00AC62A2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AC62A2">
        <w:rPr>
          <w:rFonts w:ascii="Times New Roman" w:hAnsi="Times New Roman"/>
          <w:color w:val="000000"/>
          <w:lang w:val="ru-RU"/>
        </w:rPr>
        <w:t>обучение навыкам оказания первой медицинской помощи пострадавшему на пожаре; знакомство с достижениями науки и техники в области предупреждения и тушения пожаров;</w:t>
      </w:r>
    </w:p>
    <w:p w:rsidR="00AC62A2" w:rsidRPr="00AC62A2" w:rsidRDefault="00AC62A2" w:rsidP="00AC62A2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AC62A2">
        <w:rPr>
          <w:rFonts w:ascii="Times New Roman" w:hAnsi="Times New Roman"/>
          <w:color w:val="000000"/>
          <w:lang w:val="ru-RU"/>
        </w:rPr>
        <w:t>Организация и участие в проведении смотров, конкурсов, олимпиад по пожарной безопасности и военно-спортивных играх различного уровня. Осуществление подготовки юных пожарных к действиям при возникновении пожара.</w:t>
      </w:r>
    </w:p>
    <w:p w:rsidR="00AC62A2" w:rsidRPr="00AC62A2" w:rsidRDefault="00AC62A2" w:rsidP="00AC62A2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AC62A2">
        <w:rPr>
          <w:rFonts w:ascii="Times New Roman" w:hAnsi="Times New Roman"/>
          <w:color w:val="000000"/>
          <w:lang w:val="ru-RU"/>
        </w:rPr>
        <w:t>Организация встреч с работниками пожарной охраны.</w:t>
      </w:r>
    </w:p>
    <w:p w:rsidR="00AC62A2" w:rsidRPr="00AC62A2" w:rsidRDefault="00AC62A2" w:rsidP="00AC62A2">
      <w:pPr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AC62A2">
        <w:rPr>
          <w:rFonts w:ascii="Times New Roman" w:eastAsia="Times New Roman" w:hAnsi="Times New Roman"/>
          <w:color w:val="000000"/>
          <w:lang w:val="ru-RU" w:eastAsia="ru-RU"/>
        </w:rPr>
        <w:t>Виды деятельности:</w:t>
      </w:r>
    </w:p>
    <w:p w:rsidR="00AC62A2" w:rsidRPr="00AC62A2" w:rsidRDefault="00AC62A2" w:rsidP="00AC62A2">
      <w:pPr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AC62A2">
        <w:rPr>
          <w:rFonts w:ascii="Times New Roman" w:eastAsia="Times New Roman" w:hAnsi="Times New Roman"/>
          <w:color w:val="000000"/>
          <w:lang w:eastAsia="ru-RU"/>
        </w:rPr>
        <w:t> </w:t>
      </w:r>
      <w:r w:rsidRPr="00AC62A2">
        <w:rPr>
          <w:rFonts w:ascii="Times New Roman" w:eastAsia="Times New Roman" w:hAnsi="Times New Roman"/>
          <w:color w:val="000000"/>
          <w:lang w:val="ru-RU" w:eastAsia="ru-RU"/>
        </w:rPr>
        <w:t>изучение учащимися правовых норм государства, законов и формирование ответственного к ним отношения;</w:t>
      </w:r>
    </w:p>
    <w:p w:rsidR="00AC62A2" w:rsidRPr="00AC62A2" w:rsidRDefault="00AC62A2" w:rsidP="00AC62A2">
      <w:pPr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AC62A2">
        <w:rPr>
          <w:rFonts w:ascii="Times New Roman" w:eastAsia="Times New Roman" w:hAnsi="Times New Roman"/>
          <w:color w:val="000000"/>
          <w:lang w:eastAsia="ru-RU"/>
        </w:rPr>
        <w:t> </w:t>
      </w:r>
      <w:r w:rsidRPr="00AC62A2">
        <w:rPr>
          <w:rFonts w:ascii="Times New Roman" w:eastAsia="Times New Roman" w:hAnsi="Times New Roman"/>
          <w:color w:val="000000"/>
          <w:lang w:val="ru-RU" w:eastAsia="ru-RU"/>
        </w:rPr>
        <w:t>организация и проведение внеклассных мероприятий, направленных на формирование умений и навыков правового поведения;</w:t>
      </w:r>
    </w:p>
    <w:p w:rsidR="00AC62A2" w:rsidRPr="00AC62A2" w:rsidRDefault="00AC62A2" w:rsidP="00AC62A2">
      <w:pPr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AC62A2">
        <w:rPr>
          <w:rFonts w:ascii="Times New Roman" w:eastAsia="Times New Roman" w:hAnsi="Times New Roman"/>
          <w:color w:val="000000"/>
          <w:lang w:eastAsia="ru-RU"/>
        </w:rPr>
        <w:t> </w:t>
      </w:r>
      <w:r w:rsidRPr="00AC62A2">
        <w:rPr>
          <w:rFonts w:ascii="Times New Roman" w:eastAsia="Times New Roman" w:hAnsi="Times New Roman"/>
          <w:color w:val="000000"/>
          <w:lang w:val="ru-RU" w:eastAsia="ru-RU"/>
        </w:rPr>
        <w:t>сотрудничество с пожарными организациями в целях просвещения учащихся;</w:t>
      </w:r>
    </w:p>
    <w:p w:rsidR="00AC62A2" w:rsidRPr="00AC62A2" w:rsidRDefault="00AC62A2" w:rsidP="00AC62A2">
      <w:pPr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AC62A2">
        <w:rPr>
          <w:rFonts w:ascii="Times New Roman" w:eastAsia="Times New Roman" w:hAnsi="Times New Roman"/>
          <w:color w:val="000000"/>
          <w:lang w:eastAsia="ru-RU"/>
        </w:rPr>
        <w:t> </w:t>
      </w:r>
      <w:r w:rsidRPr="00AC62A2">
        <w:rPr>
          <w:rFonts w:ascii="Times New Roman" w:eastAsia="Times New Roman" w:hAnsi="Times New Roman"/>
          <w:color w:val="000000"/>
          <w:lang w:val="ru-RU" w:eastAsia="ru-RU"/>
        </w:rPr>
        <w:t>формирование способности руководствоваться в ситуациях нравственно-правового выбора мотивами долга, совести, справедливости;</w:t>
      </w:r>
    </w:p>
    <w:p w:rsidR="00AC62A2" w:rsidRPr="00AC62A2" w:rsidRDefault="00AC62A2" w:rsidP="00AC62A2">
      <w:pPr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AC62A2">
        <w:rPr>
          <w:rFonts w:ascii="Times New Roman" w:eastAsia="Times New Roman" w:hAnsi="Times New Roman"/>
          <w:color w:val="000000"/>
          <w:lang w:eastAsia="ru-RU"/>
        </w:rPr>
        <w:t> </w:t>
      </w:r>
      <w:r w:rsidRPr="00AC62A2">
        <w:rPr>
          <w:rFonts w:ascii="Times New Roman" w:eastAsia="Times New Roman" w:hAnsi="Times New Roman"/>
          <w:color w:val="000000"/>
          <w:lang w:val="ru-RU" w:eastAsia="ru-RU"/>
        </w:rPr>
        <w:t>активное сотрудничество с социумом и общественными организациями по развитию патриотизма и гражданской позиции учащихся;</w:t>
      </w:r>
    </w:p>
    <w:p w:rsidR="00AC62A2" w:rsidRPr="00AC62A2" w:rsidRDefault="00AC62A2" w:rsidP="00AC62A2">
      <w:pPr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AC62A2">
        <w:rPr>
          <w:rFonts w:ascii="Times New Roman" w:eastAsia="Times New Roman" w:hAnsi="Times New Roman"/>
          <w:color w:val="000000"/>
          <w:lang w:eastAsia="ru-RU"/>
        </w:rPr>
        <w:t> </w:t>
      </w:r>
      <w:r w:rsidRPr="00AC62A2">
        <w:rPr>
          <w:rFonts w:ascii="Times New Roman" w:eastAsia="Times New Roman" w:hAnsi="Times New Roman"/>
          <w:color w:val="000000"/>
          <w:lang w:val="ru-RU" w:eastAsia="ru-RU"/>
        </w:rPr>
        <w:t>формирование культуры проявления гражданской позиции, патриотизма.</w:t>
      </w:r>
    </w:p>
    <w:p w:rsidR="00AC62A2" w:rsidRPr="00AC62A2" w:rsidRDefault="00AC62A2" w:rsidP="00AC62A2">
      <w:pPr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AC62A2">
        <w:rPr>
          <w:rFonts w:ascii="Times New Roman" w:eastAsia="Times New Roman" w:hAnsi="Times New Roman"/>
          <w:color w:val="000000"/>
          <w:lang w:eastAsia="ru-RU"/>
        </w:rPr>
        <w:lastRenderedPageBreak/>
        <w:t> </w:t>
      </w:r>
      <w:r w:rsidRPr="00AC62A2">
        <w:rPr>
          <w:rFonts w:ascii="Times New Roman" w:eastAsia="Times New Roman" w:hAnsi="Times New Roman"/>
          <w:color w:val="000000"/>
          <w:lang w:val="ru-RU" w:eastAsia="ru-RU"/>
        </w:rPr>
        <w:t>развитие творческой инициативы и активности, учащихся в интеллектуальной деятельности;</w:t>
      </w:r>
    </w:p>
    <w:p w:rsidR="00AC62A2" w:rsidRPr="00AC62A2" w:rsidRDefault="00AC62A2" w:rsidP="00AC62A2">
      <w:pPr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AC62A2">
        <w:rPr>
          <w:rFonts w:ascii="Times New Roman" w:eastAsia="Times New Roman" w:hAnsi="Times New Roman"/>
          <w:color w:val="000000"/>
          <w:lang w:eastAsia="ru-RU"/>
        </w:rPr>
        <w:t> </w:t>
      </w:r>
      <w:r w:rsidRPr="00AC62A2">
        <w:rPr>
          <w:rFonts w:ascii="Times New Roman" w:eastAsia="Times New Roman" w:hAnsi="Times New Roman"/>
          <w:color w:val="000000"/>
          <w:lang w:val="ru-RU" w:eastAsia="ru-RU"/>
        </w:rPr>
        <w:t>создание атмосферы творчества, проявления самостоятельности учащихся в подготовке воспитательных мероприятий;</w:t>
      </w:r>
    </w:p>
    <w:p w:rsidR="00AC62A2" w:rsidRPr="00AC62A2" w:rsidRDefault="00AC62A2" w:rsidP="00AC62A2">
      <w:pPr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AC62A2">
        <w:rPr>
          <w:rFonts w:ascii="Times New Roman" w:eastAsia="Times New Roman" w:hAnsi="Times New Roman"/>
          <w:color w:val="000000"/>
          <w:lang w:eastAsia="ru-RU"/>
        </w:rPr>
        <w:t> </w:t>
      </w:r>
      <w:r w:rsidRPr="00AC62A2">
        <w:rPr>
          <w:rFonts w:ascii="Times New Roman" w:eastAsia="Times New Roman" w:hAnsi="Times New Roman"/>
          <w:color w:val="000000"/>
          <w:lang w:val="ru-RU" w:eastAsia="ru-RU"/>
        </w:rPr>
        <w:t>стимулирование и поощрение достижений учащихся в данном направлении;</w:t>
      </w:r>
    </w:p>
    <w:p w:rsidR="00AC62A2" w:rsidRPr="00AC62A2" w:rsidRDefault="00AC62A2" w:rsidP="00AC62A2">
      <w:pPr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AC62A2">
        <w:rPr>
          <w:rFonts w:ascii="Times New Roman" w:eastAsia="Times New Roman" w:hAnsi="Times New Roman"/>
          <w:color w:val="000000"/>
          <w:lang w:eastAsia="ru-RU"/>
        </w:rPr>
        <w:t> </w:t>
      </w:r>
      <w:r w:rsidRPr="00AC62A2">
        <w:rPr>
          <w:rFonts w:ascii="Times New Roman" w:eastAsia="Times New Roman" w:hAnsi="Times New Roman"/>
          <w:color w:val="000000"/>
          <w:lang w:val="ru-RU" w:eastAsia="ru-RU"/>
        </w:rPr>
        <w:t>участие в массовых мероприятиях;</w:t>
      </w:r>
    </w:p>
    <w:p w:rsidR="00AC62A2" w:rsidRPr="00AC62A2" w:rsidRDefault="00AC62A2" w:rsidP="00AC62A2">
      <w:pPr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AC62A2">
        <w:rPr>
          <w:rFonts w:ascii="Times New Roman" w:eastAsia="Times New Roman" w:hAnsi="Times New Roman"/>
          <w:color w:val="000000"/>
          <w:lang w:eastAsia="ru-RU"/>
        </w:rPr>
        <w:t> </w:t>
      </w:r>
      <w:r w:rsidRPr="00AC62A2">
        <w:rPr>
          <w:rFonts w:ascii="Times New Roman" w:eastAsia="Times New Roman" w:hAnsi="Times New Roman"/>
          <w:color w:val="000000"/>
          <w:lang w:val="ru-RU" w:eastAsia="ru-RU"/>
        </w:rPr>
        <w:t>формирование понятий о здоровом образе жизни, способах сохранения и укрепления своего здоровья;</w:t>
      </w:r>
    </w:p>
    <w:p w:rsidR="00AC62A2" w:rsidRPr="00AC62A2" w:rsidRDefault="00AC62A2" w:rsidP="00AC62A2">
      <w:pPr>
        <w:ind w:firstLine="709"/>
        <w:jc w:val="both"/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</w:pPr>
      <w:r w:rsidRPr="00AC62A2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>Сроки реализации программы 4 года.</w:t>
      </w:r>
      <w:r w:rsidRPr="00AC62A2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 </w:t>
      </w:r>
    </w:p>
    <w:p w:rsidR="00AC62A2" w:rsidRPr="00AC62A2" w:rsidRDefault="00AC62A2" w:rsidP="00AC62A2">
      <w:pPr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AC62A2">
        <w:rPr>
          <w:rFonts w:ascii="Times New Roman" w:eastAsia="Calibri" w:hAnsi="Times New Roman"/>
          <w:lang w:val="ru-RU" w:eastAsia="ar-SA"/>
        </w:rPr>
        <w:t xml:space="preserve">    </w:t>
      </w:r>
      <w:r w:rsidRPr="00AC62A2">
        <w:rPr>
          <w:rFonts w:ascii="Times New Roman" w:eastAsia="Times New Roman" w:hAnsi="Times New Roman"/>
          <w:color w:val="000000"/>
          <w:lang w:val="ru-RU" w:eastAsia="ru-RU"/>
        </w:rPr>
        <w:t>В соответствии с учебным планом образовательного учреждения, программа «</w:t>
      </w:r>
      <w:r w:rsidRPr="00AC62A2">
        <w:rPr>
          <w:rFonts w:ascii="Times New Roman" w:eastAsia="Calibri" w:hAnsi="Times New Roman"/>
          <w:lang w:val="ru-RU" w:eastAsia="ar-SA"/>
        </w:rPr>
        <w:t>Юный инспектор движения</w:t>
      </w:r>
      <w:r w:rsidRPr="00AC62A2">
        <w:rPr>
          <w:rFonts w:ascii="Times New Roman" w:eastAsia="Times New Roman" w:hAnsi="Times New Roman"/>
          <w:color w:val="000000"/>
          <w:lang w:val="ru-RU" w:eastAsia="ru-RU"/>
        </w:rPr>
        <w:t xml:space="preserve">» социальной направленности рассчитана </w:t>
      </w:r>
      <w:r w:rsidRPr="00AC62A2">
        <w:rPr>
          <w:rFonts w:ascii="Times New Roman" w:eastAsia="Times New Roman" w:hAnsi="Times New Roman"/>
          <w:color w:val="000000"/>
          <w:lang w:eastAsia="ru-RU"/>
        </w:rPr>
        <w:t> </w:t>
      </w:r>
      <w:r w:rsidRPr="00AC62A2">
        <w:rPr>
          <w:rFonts w:ascii="Times New Roman" w:eastAsia="Times New Roman" w:hAnsi="Times New Roman"/>
          <w:color w:val="000000"/>
          <w:lang w:val="ru-RU" w:eastAsia="ru-RU"/>
        </w:rPr>
        <w:t>для учащихся 1-4 классов 1 час в неделю; 33,34,34,34 учебные недели.</w:t>
      </w:r>
    </w:p>
    <w:p w:rsidR="00B91CCD" w:rsidRPr="00AC62A2" w:rsidRDefault="00AC62A2" w:rsidP="00AC62A2">
      <w:pPr>
        <w:ind w:firstLine="709"/>
        <w:jc w:val="both"/>
        <w:rPr>
          <w:rFonts w:ascii="Times New Roman" w:hAnsi="Times New Roman"/>
          <w:lang w:val="ru-RU"/>
        </w:rPr>
      </w:pPr>
      <w:r w:rsidRPr="00AC62A2">
        <w:rPr>
          <w:rFonts w:ascii="Times New Roman" w:hAnsi="Times New Roman"/>
          <w:lang w:val="ru-RU"/>
        </w:rPr>
        <w:t>Планируемые результаты включают в себя личностные, коммуникативные и предметные результаты. 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</w:t>
      </w:r>
    </w:p>
    <w:p w:rsidR="00B91CCD" w:rsidRDefault="00A27EDF" w:rsidP="00A27EDF">
      <w:pPr>
        <w:tabs>
          <w:tab w:val="left" w:pos="2602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</w:p>
    <w:p w:rsidR="00B91CCD" w:rsidRDefault="00B91CCD" w:rsidP="00861470">
      <w:pPr>
        <w:jc w:val="both"/>
        <w:rPr>
          <w:rFonts w:ascii="Times New Roman" w:hAnsi="Times New Roman"/>
          <w:lang w:val="ru-RU"/>
        </w:rPr>
      </w:pPr>
    </w:p>
    <w:p w:rsidR="00B91CCD" w:rsidRDefault="00B91CCD" w:rsidP="00861470">
      <w:pPr>
        <w:jc w:val="both"/>
        <w:rPr>
          <w:rFonts w:ascii="Times New Roman" w:hAnsi="Times New Roman"/>
          <w:lang w:val="ru-RU"/>
        </w:rPr>
      </w:pPr>
    </w:p>
    <w:p w:rsidR="00B91CCD" w:rsidRDefault="00B91CCD" w:rsidP="00861470">
      <w:pPr>
        <w:jc w:val="both"/>
        <w:rPr>
          <w:rFonts w:ascii="Times New Roman" w:hAnsi="Times New Roman"/>
          <w:lang w:val="ru-RU"/>
        </w:rPr>
      </w:pPr>
    </w:p>
    <w:p w:rsidR="00B91CCD" w:rsidRDefault="00B91CCD" w:rsidP="00861470">
      <w:pPr>
        <w:jc w:val="both"/>
        <w:rPr>
          <w:rFonts w:ascii="Times New Roman" w:hAnsi="Times New Roman"/>
          <w:lang w:val="ru-RU"/>
        </w:rPr>
      </w:pPr>
    </w:p>
    <w:p w:rsidR="00B91CCD" w:rsidRDefault="00B91CCD" w:rsidP="00861470">
      <w:pPr>
        <w:jc w:val="both"/>
        <w:rPr>
          <w:rFonts w:ascii="Times New Roman" w:hAnsi="Times New Roman"/>
          <w:lang w:val="ru-RU"/>
        </w:rPr>
      </w:pPr>
    </w:p>
    <w:p w:rsidR="00B91CCD" w:rsidRDefault="00B91CCD" w:rsidP="00861470">
      <w:pPr>
        <w:jc w:val="both"/>
        <w:rPr>
          <w:rFonts w:ascii="Times New Roman" w:hAnsi="Times New Roman"/>
          <w:lang w:val="ru-RU"/>
        </w:rPr>
      </w:pPr>
    </w:p>
    <w:p w:rsidR="00AC62A2" w:rsidRDefault="00AC62A2" w:rsidP="00861470">
      <w:pPr>
        <w:jc w:val="both"/>
        <w:rPr>
          <w:rFonts w:ascii="Times New Roman" w:hAnsi="Times New Roman"/>
          <w:lang w:val="ru-RU"/>
        </w:rPr>
      </w:pPr>
    </w:p>
    <w:p w:rsidR="00AC62A2" w:rsidRDefault="00AC62A2" w:rsidP="00861470">
      <w:pPr>
        <w:jc w:val="both"/>
        <w:rPr>
          <w:rFonts w:ascii="Times New Roman" w:hAnsi="Times New Roman"/>
          <w:lang w:val="ru-RU"/>
        </w:rPr>
      </w:pPr>
    </w:p>
    <w:p w:rsidR="00AC62A2" w:rsidRDefault="00AC62A2" w:rsidP="00861470">
      <w:pPr>
        <w:jc w:val="both"/>
        <w:rPr>
          <w:rFonts w:ascii="Times New Roman" w:hAnsi="Times New Roman"/>
          <w:lang w:val="ru-RU"/>
        </w:rPr>
      </w:pPr>
    </w:p>
    <w:p w:rsidR="00AC62A2" w:rsidRDefault="00AC62A2" w:rsidP="00861470">
      <w:pPr>
        <w:jc w:val="both"/>
        <w:rPr>
          <w:rFonts w:ascii="Times New Roman" w:hAnsi="Times New Roman"/>
          <w:lang w:val="ru-RU"/>
        </w:rPr>
      </w:pPr>
    </w:p>
    <w:p w:rsidR="00AC62A2" w:rsidRDefault="00AC62A2" w:rsidP="00861470">
      <w:pPr>
        <w:jc w:val="both"/>
        <w:rPr>
          <w:rFonts w:ascii="Times New Roman" w:hAnsi="Times New Roman"/>
          <w:lang w:val="ru-RU"/>
        </w:rPr>
      </w:pPr>
    </w:p>
    <w:p w:rsidR="00AC62A2" w:rsidRDefault="00AC62A2" w:rsidP="00861470">
      <w:pPr>
        <w:jc w:val="both"/>
        <w:rPr>
          <w:rFonts w:ascii="Times New Roman" w:hAnsi="Times New Roman"/>
          <w:lang w:val="ru-RU"/>
        </w:rPr>
      </w:pPr>
    </w:p>
    <w:p w:rsidR="00AC62A2" w:rsidRDefault="00AC62A2" w:rsidP="00861470">
      <w:pPr>
        <w:jc w:val="both"/>
        <w:rPr>
          <w:rFonts w:ascii="Times New Roman" w:hAnsi="Times New Roman"/>
          <w:lang w:val="ru-RU"/>
        </w:rPr>
      </w:pPr>
    </w:p>
    <w:p w:rsidR="00AC62A2" w:rsidRDefault="00AC62A2" w:rsidP="00861470">
      <w:pPr>
        <w:jc w:val="both"/>
        <w:rPr>
          <w:rFonts w:ascii="Times New Roman" w:hAnsi="Times New Roman"/>
          <w:lang w:val="ru-RU"/>
        </w:rPr>
      </w:pPr>
    </w:p>
    <w:p w:rsidR="00AC62A2" w:rsidRDefault="00AC62A2" w:rsidP="00861470">
      <w:pPr>
        <w:jc w:val="both"/>
        <w:rPr>
          <w:rFonts w:ascii="Times New Roman" w:hAnsi="Times New Roman"/>
          <w:lang w:val="ru-RU"/>
        </w:rPr>
      </w:pPr>
    </w:p>
    <w:p w:rsidR="00AC62A2" w:rsidRDefault="00AC62A2" w:rsidP="00861470">
      <w:pPr>
        <w:jc w:val="both"/>
        <w:rPr>
          <w:rFonts w:ascii="Times New Roman" w:hAnsi="Times New Roman"/>
          <w:lang w:val="ru-RU"/>
        </w:rPr>
      </w:pPr>
    </w:p>
    <w:p w:rsidR="00AC62A2" w:rsidRDefault="00AC62A2" w:rsidP="00861470">
      <w:pPr>
        <w:jc w:val="both"/>
        <w:rPr>
          <w:rFonts w:ascii="Times New Roman" w:hAnsi="Times New Roman"/>
          <w:lang w:val="ru-RU"/>
        </w:rPr>
      </w:pPr>
    </w:p>
    <w:p w:rsidR="00AC62A2" w:rsidRDefault="00AC62A2" w:rsidP="00861470">
      <w:pPr>
        <w:jc w:val="both"/>
        <w:rPr>
          <w:rFonts w:ascii="Times New Roman" w:hAnsi="Times New Roman"/>
          <w:lang w:val="ru-RU"/>
        </w:rPr>
      </w:pPr>
    </w:p>
    <w:p w:rsidR="00AC62A2" w:rsidRDefault="00AC62A2" w:rsidP="00861470">
      <w:pPr>
        <w:jc w:val="both"/>
        <w:rPr>
          <w:rFonts w:ascii="Times New Roman" w:hAnsi="Times New Roman"/>
          <w:lang w:val="ru-RU"/>
        </w:rPr>
      </w:pPr>
    </w:p>
    <w:p w:rsidR="00AC62A2" w:rsidRDefault="00AC62A2" w:rsidP="00861470">
      <w:pPr>
        <w:jc w:val="both"/>
        <w:rPr>
          <w:rFonts w:ascii="Times New Roman" w:hAnsi="Times New Roman"/>
          <w:lang w:val="ru-RU"/>
        </w:rPr>
      </w:pPr>
    </w:p>
    <w:p w:rsidR="00AC62A2" w:rsidRDefault="00AC62A2" w:rsidP="00861470">
      <w:pPr>
        <w:jc w:val="both"/>
        <w:rPr>
          <w:rFonts w:ascii="Times New Roman" w:hAnsi="Times New Roman"/>
          <w:lang w:val="ru-RU"/>
        </w:rPr>
      </w:pPr>
    </w:p>
    <w:p w:rsidR="00AC62A2" w:rsidRDefault="00AC62A2" w:rsidP="00861470">
      <w:pPr>
        <w:jc w:val="both"/>
        <w:rPr>
          <w:rFonts w:ascii="Times New Roman" w:hAnsi="Times New Roman"/>
          <w:lang w:val="ru-RU"/>
        </w:rPr>
      </w:pPr>
    </w:p>
    <w:p w:rsidR="00AC62A2" w:rsidRDefault="00AC62A2" w:rsidP="00861470">
      <w:pPr>
        <w:jc w:val="both"/>
        <w:rPr>
          <w:rFonts w:ascii="Times New Roman" w:hAnsi="Times New Roman"/>
          <w:lang w:val="ru-RU"/>
        </w:rPr>
      </w:pPr>
    </w:p>
    <w:p w:rsidR="00AC62A2" w:rsidRDefault="00AC62A2" w:rsidP="00861470">
      <w:pPr>
        <w:jc w:val="both"/>
        <w:rPr>
          <w:rFonts w:ascii="Times New Roman" w:hAnsi="Times New Roman"/>
          <w:lang w:val="ru-RU"/>
        </w:rPr>
      </w:pPr>
    </w:p>
    <w:p w:rsidR="00AC62A2" w:rsidRDefault="00AC62A2" w:rsidP="00861470">
      <w:pPr>
        <w:jc w:val="both"/>
        <w:rPr>
          <w:rFonts w:ascii="Times New Roman" w:hAnsi="Times New Roman"/>
          <w:lang w:val="ru-RU"/>
        </w:rPr>
      </w:pPr>
    </w:p>
    <w:p w:rsidR="00AC62A2" w:rsidRDefault="00AC62A2" w:rsidP="00861470">
      <w:pPr>
        <w:jc w:val="both"/>
        <w:rPr>
          <w:rFonts w:ascii="Times New Roman" w:hAnsi="Times New Roman"/>
          <w:lang w:val="ru-RU"/>
        </w:rPr>
      </w:pPr>
    </w:p>
    <w:p w:rsidR="00AC62A2" w:rsidRDefault="00AC62A2" w:rsidP="00861470">
      <w:pPr>
        <w:jc w:val="both"/>
        <w:rPr>
          <w:rFonts w:ascii="Times New Roman" w:hAnsi="Times New Roman"/>
          <w:lang w:val="ru-RU"/>
        </w:rPr>
      </w:pPr>
    </w:p>
    <w:p w:rsidR="00AC62A2" w:rsidRDefault="00AC62A2" w:rsidP="00861470">
      <w:pPr>
        <w:jc w:val="both"/>
        <w:rPr>
          <w:rFonts w:ascii="Times New Roman" w:hAnsi="Times New Roman"/>
          <w:lang w:val="ru-RU"/>
        </w:rPr>
      </w:pPr>
    </w:p>
    <w:p w:rsidR="00AC62A2" w:rsidRPr="00877CDD" w:rsidRDefault="00AC62A2" w:rsidP="00861470">
      <w:pPr>
        <w:jc w:val="both"/>
        <w:rPr>
          <w:rFonts w:ascii="Times New Roman" w:hAnsi="Times New Roman"/>
          <w:lang w:val="ru-RU"/>
        </w:rPr>
      </w:pPr>
    </w:p>
    <w:p w:rsidR="00AC62A2" w:rsidRDefault="00AC62A2" w:rsidP="00861470">
      <w:pPr>
        <w:jc w:val="both"/>
        <w:rPr>
          <w:rFonts w:ascii="Times New Roman" w:hAnsi="Times New Roman"/>
          <w:lang w:val="ru-RU"/>
        </w:rPr>
      </w:pPr>
    </w:p>
    <w:p w:rsidR="00AC62A2" w:rsidRDefault="00AC62A2" w:rsidP="00861470">
      <w:pPr>
        <w:jc w:val="both"/>
        <w:rPr>
          <w:rFonts w:ascii="Times New Roman" w:hAnsi="Times New Roman"/>
          <w:lang w:val="ru-RU"/>
        </w:rPr>
      </w:pPr>
    </w:p>
    <w:p w:rsidR="00AC62A2" w:rsidRDefault="00AC62A2" w:rsidP="00861470">
      <w:pPr>
        <w:jc w:val="both"/>
        <w:rPr>
          <w:rFonts w:ascii="Times New Roman" w:hAnsi="Times New Roman"/>
          <w:lang w:val="ru-RU"/>
        </w:rPr>
      </w:pPr>
    </w:p>
    <w:p w:rsidR="00AC62A2" w:rsidRDefault="00AC62A2" w:rsidP="00861470">
      <w:pPr>
        <w:jc w:val="both"/>
        <w:rPr>
          <w:rFonts w:ascii="Times New Roman" w:hAnsi="Times New Roman"/>
          <w:lang w:val="ru-RU"/>
        </w:rPr>
      </w:pPr>
    </w:p>
    <w:p w:rsidR="00AC62A2" w:rsidRDefault="00AC62A2" w:rsidP="00861470">
      <w:pPr>
        <w:jc w:val="both"/>
        <w:rPr>
          <w:rFonts w:ascii="Times New Roman" w:hAnsi="Times New Roman"/>
          <w:lang w:val="ru-RU"/>
        </w:rPr>
      </w:pPr>
    </w:p>
    <w:p w:rsidR="00AC62A2" w:rsidRPr="004455B2" w:rsidRDefault="00AC62A2" w:rsidP="00AC62A2">
      <w:pPr>
        <w:ind w:firstLine="709"/>
        <w:jc w:val="center"/>
        <w:rPr>
          <w:rFonts w:ascii="Times New Roman" w:hAnsi="Times New Roman"/>
          <w:b/>
          <w:lang w:val="ru-RU"/>
        </w:rPr>
      </w:pPr>
      <w:r w:rsidRPr="004455B2">
        <w:rPr>
          <w:rFonts w:ascii="Times New Roman" w:hAnsi="Times New Roman"/>
          <w:b/>
          <w:lang w:val="ru-RU"/>
        </w:rPr>
        <w:lastRenderedPageBreak/>
        <w:t>Аннотация к рабочей программе курса внеурочной деятельности</w:t>
      </w:r>
    </w:p>
    <w:p w:rsidR="00AC62A2" w:rsidRPr="004455B2" w:rsidRDefault="00AC62A2" w:rsidP="00AC62A2">
      <w:pPr>
        <w:ind w:firstLine="709"/>
        <w:jc w:val="center"/>
        <w:rPr>
          <w:rFonts w:ascii="Times New Roman" w:hAnsi="Times New Roman"/>
          <w:b/>
          <w:lang w:val="ru-RU"/>
        </w:rPr>
      </w:pPr>
      <w:r w:rsidRPr="004455B2">
        <w:rPr>
          <w:rFonts w:ascii="Times New Roman" w:hAnsi="Times New Roman"/>
          <w:b/>
          <w:lang w:val="ru-RU"/>
        </w:rPr>
        <w:t>«Юнармия»</w:t>
      </w:r>
    </w:p>
    <w:p w:rsidR="00AC62A2" w:rsidRPr="00877CDD" w:rsidRDefault="00AC62A2" w:rsidP="00877CDD">
      <w:pPr>
        <w:ind w:firstLine="709"/>
        <w:jc w:val="both"/>
        <w:rPr>
          <w:rFonts w:ascii="Times New Roman" w:eastAsia="Times New Roman" w:hAnsi="Times New Roman"/>
          <w:lang w:val="ru-RU"/>
        </w:rPr>
      </w:pPr>
      <w:r w:rsidRPr="00877CDD">
        <w:rPr>
          <w:rFonts w:ascii="Times New Roman" w:hAnsi="Times New Roman"/>
          <w:lang w:val="ru-RU"/>
        </w:rPr>
        <w:t>Рабочая программа курса внеурочной деятельности «Юнармия</w:t>
      </w:r>
      <w:r w:rsidRPr="00877CDD">
        <w:rPr>
          <w:rFonts w:ascii="Times New Roman" w:hAnsi="Times New Roman"/>
          <w:b/>
          <w:i/>
          <w:lang w:val="ru-RU"/>
        </w:rPr>
        <w:t>»</w:t>
      </w:r>
      <w:r w:rsidRPr="00877CDD">
        <w:rPr>
          <w:rFonts w:ascii="Times New Roman" w:hAnsi="Times New Roman"/>
          <w:lang w:val="ru-RU"/>
        </w:rPr>
        <w:t xml:space="preserve"> разработана в соответствии с требованиями: </w:t>
      </w:r>
      <w:r w:rsidRPr="00877CDD">
        <w:rPr>
          <w:rFonts w:ascii="Times New Roman" w:eastAsia="Times New Roman" w:hAnsi="Times New Roman"/>
          <w:lang w:val="ru-RU" w:eastAsia="ru-RU"/>
        </w:rPr>
        <w:t>Приказа Минпросвещения РФ от 18.05.2023 года № 372 «Об утверждении федеральной образовательной программы начального общего образования»;</w:t>
      </w:r>
      <w:r w:rsidRPr="00877CDD">
        <w:rPr>
          <w:rFonts w:ascii="Times New Roman" w:hAnsi="Times New Roman"/>
          <w:lang w:val="ru-RU"/>
        </w:rPr>
        <w:t xml:space="preserve"> </w:t>
      </w:r>
      <w:r w:rsidRPr="00877CDD">
        <w:rPr>
          <w:rFonts w:ascii="Times New Roman" w:hAnsi="Times New Roman"/>
          <w:lang w:val="ru-RU" w:eastAsia="ru-RU"/>
        </w:rPr>
        <w:t xml:space="preserve">Письмо Минпросвещения РФ от 5 июля 2022 г. </w:t>
      </w:r>
      <w:r w:rsidRPr="00877CDD">
        <w:rPr>
          <w:rFonts w:ascii="Times New Roman" w:hAnsi="Times New Roman"/>
          <w:lang w:eastAsia="ru-RU"/>
        </w:rPr>
        <w:t>n</w:t>
      </w:r>
      <w:r w:rsidRPr="00877CDD">
        <w:rPr>
          <w:rFonts w:ascii="Times New Roman" w:hAnsi="Times New Roman"/>
          <w:lang w:val="ru-RU" w:eastAsia="ru-RU"/>
        </w:rPr>
        <w:t xml:space="preserve"> тв-1290/03 «О направлении</w:t>
      </w:r>
      <w:r w:rsidRPr="00877CDD">
        <w:rPr>
          <w:rFonts w:ascii="Times New Roman" w:hAnsi="Times New Roman"/>
          <w:lang w:val="ru-RU"/>
        </w:rPr>
        <w:t xml:space="preserve"> </w:t>
      </w:r>
      <w:r w:rsidRPr="00877CDD">
        <w:rPr>
          <w:rFonts w:ascii="Times New Roman" w:hAnsi="Times New Roman"/>
          <w:lang w:val="ru-RU" w:eastAsia="ru-RU"/>
        </w:rPr>
        <w:t>методических рекомендаций</w:t>
      </w:r>
      <w:r w:rsidRPr="00877CDD">
        <w:rPr>
          <w:rFonts w:ascii="Times New Roman" w:hAnsi="Times New Roman"/>
          <w:lang w:eastAsia="ru-RU"/>
        </w:rPr>
        <w:t>  </w:t>
      </w:r>
      <w:r w:rsidRPr="00877CDD">
        <w:rPr>
          <w:rFonts w:ascii="Times New Roman" w:hAnsi="Times New Roman"/>
          <w:color w:val="1A1A1A"/>
          <w:lang w:val="ru-RU" w:eastAsia="ru-RU"/>
        </w:rPr>
        <w:t>(Информационно- методическое письмо об организации внеурочной деятельности в рамках реализации обновленных федеральных государственных образовательных стандартов среднего общего образования)</w:t>
      </w:r>
      <w:r w:rsidRPr="00877CDD">
        <w:rPr>
          <w:rFonts w:ascii="Times New Roman" w:eastAsia="Times New Roman" w:hAnsi="Times New Roman"/>
        </w:rPr>
        <w:t> </w:t>
      </w:r>
    </w:p>
    <w:p w:rsidR="00AC62A2" w:rsidRPr="00877CDD" w:rsidRDefault="00AC62A2" w:rsidP="00877CDD">
      <w:pPr>
        <w:ind w:firstLine="709"/>
        <w:jc w:val="both"/>
        <w:rPr>
          <w:rFonts w:ascii="Times New Roman" w:hAnsi="Times New Roman"/>
          <w:lang w:val="ru-RU"/>
        </w:rPr>
      </w:pPr>
      <w:r w:rsidRPr="00877CDD">
        <w:rPr>
          <w:rFonts w:ascii="Times New Roman" w:hAnsi="Times New Roman"/>
          <w:lang w:val="ru-RU"/>
        </w:rPr>
        <w:t>Курс  введен в часть учебного  плана, формируемого образовательным учреждением в рамках социального направления.</w:t>
      </w:r>
    </w:p>
    <w:p w:rsidR="00AC62A2" w:rsidRPr="00877CDD" w:rsidRDefault="00AC62A2" w:rsidP="00877CDD">
      <w:pPr>
        <w:ind w:firstLine="709"/>
        <w:jc w:val="both"/>
        <w:rPr>
          <w:rFonts w:ascii="Times New Roman" w:hAnsi="Times New Roman"/>
          <w:iCs/>
          <w:lang w:val="ru-RU"/>
        </w:rPr>
      </w:pPr>
      <w:r w:rsidRPr="00877CDD">
        <w:rPr>
          <w:rFonts w:ascii="Times New Roman" w:hAnsi="Times New Roman"/>
          <w:lang w:val="ru-RU"/>
        </w:rPr>
        <w:t>Цел</w:t>
      </w:r>
      <w:r w:rsidRPr="00877CDD">
        <w:rPr>
          <w:rFonts w:ascii="Times New Roman" w:hAnsi="Times New Roman"/>
          <w:iCs/>
          <w:lang w:val="ru-RU"/>
        </w:rPr>
        <w:t xml:space="preserve">ь: </w:t>
      </w:r>
    </w:p>
    <w:p w:rsidR="00AC62A2" w:rsidRPr="00877CDD" w:rsidRDefault="00AC62A2" w:rsidP="00877CDD">
      <w:pPr>
        <w:ind w:firstLine="709"/>
        <w:jc w:val="both"/>
        <w:rPr>
          <w:rFonts w:ascii="Times New Roman" w:hAnsi="Times New Roman"/>
          <w:lang w:val="ru-RU"/>
        </w:rPr>
      </w:pPr>
      <w:r w:rsidRPr="00877CDD">
        <w:rPr>
          <w:rFonts w:ascii="Times New Roman" w:hAnsi="Times New Roman"/>
          <w:lang w:val="ru-RU"/>
        </w:rPr>
        <w:t xml:space="preserve">- создание условий, способствующих патриотическому, физическому, интеллектуальному и духовному развитию личности юного гражданина России, его лидерских качеств. </w:t>
      </w:r>
    </w:p>
    <w:p w:rsidR="00AC62A2" w:rsidRPr="00877CDD" w:rsidRDefault="00AC62A2" w:rsidP="00877CDD">
      <w:pPr>
        <w:ind w:firstLine="709"/>
        <w:jc w:val="both"/>
        <w:rPr>
          <w:rFonts w:ascii="Times New Roman" w:hAnsi="Times New Roman"/>
          <w:lang w:val="ru-RU"/>
        </w:rPr>
      </w:pPr>
      <w:r w:rsidRPr="00877CDD">
        <w:rPr>
          <w:rFonts w:ascii="Times New Roman" w:hAnsi="Times New Roman"/>
          <w:lang w:val="ru-RU"/>
        </w:rPr>
        <w:t xml:space="preserve">Задачи: </w:t>
      </w:r>
    </w:p>
    <w:p w:rsidR="00AC62A2" w:rsidRPr="00877CDD" w:rsidRDefault="00AC62A2" w:rsidP="00877CDD">
      <w:pPr>
        <w:ind w:firstLine="709"/>
        <w:jc w:val="both"/>
        <w:rPr>
          <w:rFonts w:ascii="Times New Roman" w:hAnsi="Times New Roman"/>
          <w:lang w:val="ru-RU"/>
        </w:rPr>
      </w:pPr>
      <w:r w:rsidRPr="00877CDD">
        <w:rPr>
          <w:rFonts w:ascii="Times New Roman" w:hAnsi="Times New Roman"/>
          <w:lang w:val="ru-RU"/>
        </w:rPr>
        <w:t>–  воспитание патриотических чувств: любви к своему городу, к своей Родине, её историческому прошлому и традициям;</w:t>
      </w:r>
    </w:p>
    <w:p w:rsidR="00AC62A2" w:rsidRPr="00877CDD" w:rsidRDefault="00AC62A2" w:rsidP="00877CDD">
      <w:pPr>
        <w:ind w:firstLine="709"/>
        <w:jc w:val="both"/>
        <w:rPr>
          <w:rFonts w:ascii="Times New Roman" w:hAnsi="Times New Roman"/>
          <w:lang w:val="ru-RU"/>
        </w:rPr>
      </w:pPr>
      <w:r w:rsidRPr="00877CDD">
        <w:rPr>
          <w:rFonts w:ascii="Times New Roman" w:hAnsi="Times New Roman"/>
          <w:lang w:val="ru-RU"/>
        </w:rPr>
        <w:t xml:space="preserve"> –  воспитание уважения к Российской Армии;</w:t>
      </w:r>
    </w:p>
    <w:p w:rsidR="00AC62A2" w:rsidRPr="00877CDD" w:rsidRDefault="00AC62A2" w:rsidP="00877CDD">
      <w:pPr>
        <w:ind w:firstLine="709"/>
        <w:jc w:val="both"/>
        <w:rPr>
          <w:rFonts w:ascii="Times New Roman" w:hAnsi="Times New Roman"/>
          <w:lang w:val="ru-RU"/>
        </w:rPr>
      </w:pPr>
      <w:r w:rsidRPr="00877CDD">
        <w:rPr>
          <w:rFonts w:ascii="Times New Roman" w:hAnsi="Times New Roman"/>
          <w:lang w:val="ru-RU"/>
        </w:rPr>
        <w:t xml:space="preserve"> – воспитание бережного отношения к героическому прошлому нашего народа, землякам; </w:t>
      </w:r>
    </w:p>
    <w:p w:rsidR="00AC62A2" w:rsidRPr="00877CDD" w:rsidRDefault="00AC62A2" w:rsidP="00877CDD">
      <w:pPr>
        <w:ind w:firstLine="709"/>
        <w:jc w:val="both"/>
        <w:rPr>
          <w:rFonts w:ascii="Times New Roman" w:hAnsi="Times New Roman"/>
          <w:lang w:val="ru-RU"/>
        </w:rPr>
      </w:pPr>
      <w:r w:rsidRPr="00877CDD">
        <w:rPr>
          <w:rFonts w:ascii="Times New Roman" w:hAnsi="Times New Roman"/>
          <w:lang w:val="ru-RU"/>
        </w:rPr>
        <w:t xml:space="preserve">– развитие чувства сопричастности к жизни общества, формируются личностные качества культурного человека </w:t>
      </w:r>
    </w:p>
    <w:p w:rsidR="00AC62A2" w:rsidRPr="00877CDD" w:rsidRDefault="00AC62A2" w:rsidP="00877CDD">
      <w:pPr>
        <w:ind w:firstLine="709"/>
        <w:jc w:val="both"/>
        <w:rPr>
          <w:rFonts w:ascii="Times New Roman" w:hAnsi="Times New Roman"/>
          <w:lang w:val="ru-RU"/>
        </w:rPr>
      </w:pPr>
      <w:r w:rsidRPr="00877CDD">
        <w:rPr>
          <w:rFonts w:ascii="Times New Roman" w:hAnsi="Times New Roman"/>
          <w:lang w:val="ru-RU"/>
        </w:rPr>
        <w:t>– доброта, терпимость, ответственность, патриотизм.</w:t>
      </w:r>
    </w:p>
    <w:p w:rsidR="00AC62A2" w:rsidRPr="00877CDD" w:rsidRDefault="00AC62A2" w:rsidP="00877CDD">
      <w:pPr>
        <w:ind w:firstLine="709"/>
        <w:jc w:val="both"/>
        <w:rPr>
          <w:rFonts w:ascii="Times New Roman" w:hAnsi="Times New Roman"/>
          <w:lang w:val="ru-RU"/>
        </w:rPr>
      </w:pPr>
      <w:r w:rsidRPr="00877CDD">
        <w:rPr>
          <w:rFonts w:ascii="Times New Roman" w:hAnsi="Times New Roman"/>
          <w:lang w:val="ru-RU"/>
        </w:rPr>
        <w:t>Работа проводится в форме теоретических и практических занятий. Содержание занятий, объем и интенсивность нагрузок зависят от возраста и физического состояния здоровья обучающихся. Программа обучения построена по принципу от «простого к сложному» и углубления теоретических знаний и практических умений на каждом последующем этапе воспитания.</w:t>
      </w:r>
    </w:p>
    <w:p w:rsidR="00AC62A2" w:rsidRPr="00877CDD" w:rsidRDefault="00AC62A2" w:rsidP="00877CDD">
      <w:pPr>
        <w:ind w:firstLine="709"/>
        <w:jc w:val="both"/>
        <w:rPr>
          <w:rFonts w:ascii="Times New Roman" w:hAnsi="Times New Roman"/>
          <w:lang w:val="ru-RU"/>
        </w:rPr>
      </w:pPr>
      <w:r w:rsidRPr="00877CDD">
        <w:rPr>
          <w:rFonts w:ascii="Times New Roman" w:hAnsi="Times New Roman"/>
          <w:lang w:val="ru-RU"/>
        </w:rPr>
        <w:t>Программа рассчитана для обучающихся 2 – 4 классов, на 1 год обучения.</w:t>
      </w:r>
    </w:p>
    <w:p w:rsidR="00AC62A2" w:rsidRPr="00877CDD" w:rsidRDefault="00AC62A2" w:rsidP="00877CDD">
      <w:pPr>
        <w:ind w:firstLine="709"/>
        <w:jc w:val="both"/>
        <w:rPr>
          <w:rFonts w:ascii="Times New Roman" w:hAnsi="Times New Roman"/>
          <w:lang w:val="ru-RU"/>
        </w:rPr>
      </w:pPr>
      <w:r w:rsidRPr="00877CDD">
        <w:rPr>
          <w:rFonts w:ascii="Times New Roman" w:hAnsi="Times New Roman"/>
          <w:lang w:val="ru-RU"/>
        </w:rPr>
        <w:t>На реализацию кружка «Юнармия» отводится 34 часа. Количество часов  - 102 (34/34/34)</w:t>
      </w:r>
    </w:p>
    <w:p w:rsidR="00877CDD" w:rsidRPr="00877CDD" w:rsidRDefault="00877CDD" w:rsidP="00877CDD">
      <w:pPr>
        <w:ind w:firstLine="709"/>
        <w:jc w:val="both"/>
        <w:rPr>
          <w:rFonts w:ascii="Times New Roman" w:hAnsi="Times New Roman"/>
          <w:lang w:val="ru-RU"/>
        </w:rPr>
      </w:pPr>
      <w:r w:rsidRPr="00877CDD">
        <w:rPr>
          <w:rFonts w:ascii="Times New Roman" w:hAnsi="Times New Roman"/>
          <w:lang w:val="ru-RU"/>
        </w:rPr>
        <w:t>Планируемые результаты включают в себя личностные, коммуникативные и предметные результаты. 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AC62A2" w:rsidRDefault="00877CDD" w:rsidP="00877CDD">
      <w:pPr>
        <w:tabs>
          <w:tab w:val="left" w:pos="2776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</w:p>
    <w:p w:rsidR="00AC62A2" w:rsidRDefault="00AC62A2" w:rsidP="00877CDD">
      <w:pPr>
        <w:ind w:firstLine="709"/>
        <w:jc w:val="both"/>
        <w:rPr>
          <w:rFonts w:ascii="Times New Roman" w:hAnsi="Times New Roman"/>
          <w:lang w:val="ru-RU"/>
        </w:rPr>
      </w:pPr>
    </w:p>
    <w:p w:rsidR="00AC62A2" w:rsidRDefault="00AC62A2" w:rsidP="00861470">
      <w:pPr>
        <w:jc w:val="both"/>
        <w:rPr>
          <w:rFonts w:ascii="Times New Roman" w:hAnsi="Times New Roman"/>
          <w:lang w:val="ru-RU"/>
        </w:rPr>
      </w:pPr>
    </w:p>
    <w:p w:rsidR="00AC62A2" w:rsidRDefault="00AC62A2" w:rsidP="00861470">
      <w:pPr>
        <w:jc w:val="both"/>
        <w:rPr>
          <w:rFonts w:ascii="Times New Roman" w:hAnsi="Times New Roman"/>
          <w:lang w:val="ru-RU"/>
        </w:rPr>
      </w:pPr>
    </w:p>
    <w:p w:rsidR="00877CDD" w:rsidRDefault="00877CDD" w:rsidP="00861470">
      <w:pPr>
        <w:jc w:val="both"/>
        <w:rPr>
          <w:rFonts w:ascii="Times New Roman" w:hAnsi="Times New Roman"/>
          <w:lang w:val="ru-RU"/>
        </w:rPr>
      </w:pPr>
    </w:p>
    <w:p w:rsidR="00877CDD" w:rsidRDefault="00877CDD" w:rsidP="00861470">
      <w:pPr>
        <w:jc w:val="both"/>
        <w:rPr>
          <w:rFonts w:ascii="Times New Roman" w:hAnsi="Times New Roman"/>
          <w:lang w:val="ru-RU"/>
        </w:rPr>
      </w:pPr>
    </w:p>
    <w:p w:rsidR="00877CDD" w:rsidRDefault="00877CDD" w:rsidP="00861470">
      <w:pPr>
        <w:jc w:val="both"/>
        <w:rPr>
          <w:rFonts w:ascii="Times New Roman" w:hAnsi="Times New Roman"/>
          <w:lang w:val="ru-RU"/>
        </w:rPr>
      </w:pPr>
    </w:p>
    <w:p w:rsidR="00877CDD" w:rsidRDefault="00877CDD" w:rsidP="00861470">
      <w:pPr>
        <w:jc w:val="both"/>
        <w:rPr>
          <w:rFonts w:ascii="Times New Roman" w:hAnsi="Times New Roman"/>
          <w:lang w:val="ru-RU"/>
        </w:rPr>
      </w:pPr>
    </w:p>
    <w:p w:rsidR="00877CDD" w:rsidRDefault="00877CDD" w:rsidP="00861470">
      <w:pPr>
        <w:jc w:val="both"/>
        <w:rPr>
          <w:rFonts w:ascii="Times New Roman" w:hAnsi="Times New Roman"/>
          <w:lang w:val="ru-RU"/>
        </w:rPr>
      </w:pPr>
    </w:p>
    <w:p w:rsidR="00877CDD" w:rsidRDefault="00877CDD" w:rsidP="00861470">
      <w:pPr>
        <w:jc w:val="both"/>
        <w:rPr>
          <w:rFonts w:ascii="Times New Roman" w:hAnsi="Times New Roman"/>
          <w:lang w:val="ru-RU"/>
        </w:rPr>
      </w:pPr>
    </w:p>
    <w:p w:rsidR="00877CDD" w:rsidRDefault="00877CDD" w:rsidP="00861470">
      <w:pPr>
        <w:jc w:val="both"/>
        <w:rPr>
          <w:rFonts w:ascii="Times New Roman" w:hAnsi="Times New Roman"/>
          <w:lang w:val="ru-RU"/>
        </w:rPr>
      </w:pPr>
    </w:p>
    <w:p w:rsidR="00877CDD" w:rsidRDefault="00877CDD" w:rsidP="00861470">
      <w:pPr>
        <w:jc w:val="both"/>
        <w:rPr>
          <w:rFonts w:ascii="Times New Roman" w:hAnsi="Times New Roman"/>
          <w:lang w:val="ru-RU"/>
        </w:rPr>
      </w:pPr>
    </w:p>
    <w:p w:rsidR="00877CDD" w:rsidRDefault="00877CDD" w:rsidP="00861470">
      <w:pPr>
        <w:jc w:val="both"/>
        <w:rPr>
          <w:rFonts w:ascii="Times New Roman" w:hAnsi="Times New Roman"/>
          <w:lang w:val="ru-RU"/>
        </w:rPr>
      </w:pPr>
    </w:p>
    <w:p w:rsidR="00877CDD" w:rsidRDefault="00877CDD" w:rsidP="00861470">
      <w:pPr>
        <w:jc w:val="both"/>
        <w:rPr>
          <w:rFonts w:ascii="Times New Roman" w:hAnsi="Times New Roman"/>
          <w:lang w:val="ru-RU"/>
        </w:rPr>
      </w:pPr>
    </w:p>
    <w:p w:rsidR="00877CDD" w:rsidRDefault="00877CDD" w:rsidP="00861470">
      <w:pPr>
        <w:jc w:val="both"/>
        <w:rPr>
          <w:rFonts w:ascii="Times New Roman" w:hAnsi="Times New Roman"/>
          <w:lang w:val="ru-RU"/>
        </w:rPr>
      </w:pPr>
    </w:p>
    <w:p w:rsidR="00877CDD" w:rsidRPr="004455B2" w:rsidRDefault="00877CDD" w:rsidP="00877CDD">
      <w:pPr>
        <w:ind w:firstLine="709"/>
        <w:jc w:val="center"/>
        <w:rPr>
          <w:rFonts w:ascii="Times New Roman" w:hAnsi="Times New Roman"/>
          <w:b/>
          <w:lang w:val="ru-RU"/>
        </w:rPr>
      </w:pPr>
      <w:r w:rsidRPr="004455B2">
        <w:rPr>
          <w:rFonts w:ascii="Times New Roman" w:hAnsi="Times New Roman"/>
          <w:b/>
          <w:lang w:val="ru-RU"/>
        </w:rPr>
        <w:lastRenderedPageBreak/>
        <w:t>Аннотация к рабочей программе курса внеурочной деятельности</w:t>
      </w:r>
    </w:p>
    <w:p w:rsidR="00877CDD" w:rsidRPr="004455B2" w:rsidRDefault="00877CDD" w:rsidP="00877CDD">
      <w:pPr>
        <w:ind w:firstLine="709"/>
        <w:jc w:val="center"/>
        <w:rPr>
          <w:rFonts w:ascii="Times New Roman" w:hAnsi="Times New Roman"/>
          <w:b/>
          <w:lang w:val="ru-RU"/>
        </w:rPr>
      </w:pPr>
      <w:r w:rsidRPr="004455B2">
        <w:rPr>
          <w:rFonts w:ascii="Times New Roman" w:hAnsi="Times New Roman"/>
          <w:b/>
          <w:lang w:val="ru-RU"/>
        </w:rPr>
        <w:t>«Школа мяча»</w:t>
      </w:r>
    </w:p>
    <w:p w:rsidR="00877CDD" w:rsidRPr="00A27EDF" w:rsidRDefault="00877CDD" w:rsidP="00A27EDF">
      <w:pPr>
        <w:ind w:firstLine="709"/>
        <w:jc w:val="both"/>
        <w:rPr>
          <w:rFonts w:ascii="Times New Roman" w:eastAsia="Times New Roman" w:hAnsi="Times New Roman"/>
          <w:lang w:val="ru-RU"/>
        </w:rPr>
      </w:pPr>
      <w:r w:rsidRPr="00A27EDF">
        <w:rPr>
          <w:rFonts w:ascii="Times New Roman" w:hAnsi="Times New Roman"/>
          <w:lang w:val="ru-RU"/>
        </w:rPr>
        <w:t>Рабочая программа курса внеурочной деятельности «Школа мяча</w:t>
      </w:r>
      <w:r w:rsidRPr="00A27EDF">
        <w:rPr>
          <w:rFonts w:ascii="Times New Roman" w:hAnsi="Times New Roman"/>
          <w:b/>
          <w:i/>
          <w:lang w:val="ru-RU"/>
        </w:rPr>
        <w:t>»</w:t>
      </w:r>
      <w:r w:rsidRPr="00A27EDF">
        <w:rPr>
          <w:rFonts w:ascii="Times New Roman" w:hAnsi="Times New Roman"/>
          <w:lang w:val="ru-RU"/>
        </w:rPr>
        <w:t xml:space="preserve"> разработана в соответствии с требованиями: </w:t>
      </w:r>
      <w:r w:rsidRPr="00A27EDF">
        <w:rPr>
          <w:rFonts w:ascii="Times New Roman" w:eastAsia="Times New Roman" w:hAnsi="Times New Roman"/>
          <w:lang w:val="ru-RU" w:eastAsia="ru-RU"/>
        </w:rPr>
        <w:t>Приказа Минпросвещения РФ от 18.05.2023 года № 372 «Об утверждении федеральной образовательной программы начального общего образования»;</w:t>
      </w:r>
      <w:r w:rsidRPr="00A27EDF">
        <w:rPr>
          <w:rFonts w:ascii="Times New Roman" w:hAnsi="Times New Roman"/>
          <w:lang w:val="ru-RU"/>
        </w:rPr>
        <w:t xml:space="preserve"> </w:t>
      </w:r>
      <w:r w:rsidRPr="00A27EDF">
        <w:rPr>
          <w:rFonts w:ascii="Times New Roman" w:hAnsi="Times New Roman"/>
          <w:lang w:val="ru-RU" w:eastAsia="ru-RU"/>
        </w:rPr>
        <w:t xml:space="preserve">Письмо Минпросвещения РФ от 5 июля 2022 г. </w:t>
      </w:r>
      <w:r w:rsidRPr="00A27EDF">
        <w:rPr>
          <w:rFonts w:ascii="Times New Roman" w:hAnsi="Times New Roman"/>
          <w:lang w:eastAsia="ru-RU"/>
        </w:rPr>
        <w:t>n</w:t>
      </w:r>
      <w:r w:rsidRPr="00A27EDF">
        <w:rPr>
          <w:rFonts w:ascii="Times New Roman" w:hAnsi="Times New Roman"/>
          <w:lang w:val="ru-RU" w:eastAsia="ru-RU"/>
        </w:rPr>
        <w:t xml:space="preserve"> тв-1290/03 «О направлении</w:t>
      </w:r>
      <w:r w:rsidRPr="00A27EDF">
        <w:rPr>
          <w:rFonts w:ascii="Times New Roman" w:hAnsi="Times New Roman"/>
          <w:lang w:val="ru-RU"/>
        </w:rPr>
        <w:t xml:space="preserve"> </w:t>
      </w:r>
      <w:r w:rsidRPr="00A27EDF">
        <w:rPr>
          <w:rFonts w:ascii="Times New Roman" w:hAnsi="Times New Roman"/>
          <w:lang w:val="ru-RU" w:eastAsia="ru-RU"/>
        </w:rPr>
        <w:t>методических рекомендаций</w:t>
      </w:r>
      <w:r w:rsidRPr="00A27EDF">
        <w:rPr>
          <w:rFonts w:ascii="Times New Roman" w:hAnsi="Times New Roman"/>
          <w:lang w:eastAsia="ru-RU"/>
        </w:rPr>
        <w:t>  </w:t>
      </w:r>
      <w:r w:rsidRPr="00A27EDF">
        <w:rPr>
          <w:rFonts w:ascii="Times New Roman" w:hAnsi="Times New Roman"/>
          <w:color w:val="1A1A1A"/>
          <w:lang w:val="ru-RU" w:eastAsia="ru-RU"/>
        </w:rPr>
        <w:t>(Информационно- методическое письмо об организации внеурочной деятельности в рамках реализации обновленных федеральных государственных образовательных стандартов среднего общего образования)</w:t>
      </w:r>
      <w:r w:rsidRPr="00A27EDF">
        <w:rPr>
          <w:rFonts w:ascii="Times New Roman" w:eastAsia="Times New Roman" w:hAnsi="Times New Roman"/>
        </w:rPr>
        <w:t> </w:t>
      </w:r>
    </w:p>
    <w:p w:rsidR="00877CDD" w:rsidRPr="00A27EDF" w:rsidRDefault="00877CDD" w:rsidP="00A27EDF">
      <w:pPr>
        <w:ind w:firstLine="709"/>
        <w:jc w:val="both"/>
        <w:rPr>
          <w:rFonts w:ascii="Times New Roman" w:hAnsi="Times New Roman"/>
          <w:lang w:val="ru-RU"/>
        </w:rPr>
      </w:pPr>
      <w:r w:rsidRPr="00A27EDF">
        <w:rPr>
          <w:rFonts w:ascii="Times New Roman" w:hAnsi="Times New Roman"/>
          <w:lang w:val="ru-RU"/>
        </w:rPr>
        <w:t>Курс  введен в часть учебного  плана, формируемого образовательным учреждением в рамках спортивно-оздоровительного направления.</w:t>
      </w:r>
    </w:p>
    <w:p w:rsidR="00877CDD" w:rsidRPr="00A27EDF" w:rsidRDefault="00877CDD" w:rsidP="00A27EDF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A27EDF">
        <w:rPr>
          <w:rFonts w:ascii="Times New Roman" w:hAnsi="Times New Roman"/>
          <w:color w:val="000000"/>
          <w:lang w:val="ru-RU"/>
        </w:rPr>
        <w:t xml:space="preserve">Спортивные игры пользуются высокой популярностью у детей школьного возраста, поэтому они с интересом занимаются ими во внеурочное время. </w:t>
      </w:r>
      <w:r w:rsidRPr="00A27EDF">
        <w:rPr>
          <w:rFonts w:ascii="Times New Roman" w:hAnsi="Times New Roman"/>
          <w:color w:val="000000"/>
        </w:rPr>
        <w:t> </w:t>
      </w:r>
      <w:r w:rsidRPr="00A27EDF">
        <w:rPr>
          <w:rFonts w:ascii="Times New Roman" w:hAnsi="Times New Roman"/>
          <w:color w:val="000000"/>
          <w:lang w:val="ru-RU"/>
        </w:rPr>
        <w:t>Предлагаемая программа решает задачи удовлетворения спроса детей на спортивные игры с мячом.</w:t>
      </w:r>
    </w:p>
    <w:p w:rsidR="00877CDD" w:rsidRPr="00A27EDF" w:rsidRDefault="00877CDD" w:rsidP="00A27EDF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A27EDF">
        <w:rPr>
          <w:rFonts w:ascii="Times New Roman" w:hAnsi="Times New Roman"/>
          <w:color w:val="000000"/>
        </w:rPr>
        <w:t> </w:t>
      </w:r>
      <w:r w:rsidRPr="00A27EDF">
        <w:rPr>
          <w:rFonts w:ascii="Times New Roman" w:hAnsi="Times New Roman"/>
          <w:color w:val="000000"/>
          <w:lang w:val="ru-RU"/>
        </w:rPr>
        <w:t>Предлагаемая программа должна повысить уровень физического развития учащихся, что является важным условием развития юных граждан России.</w:t>
      </w:r>
      <w:r w:rsidRPr="00A27EDF">
        <w:rPr>
          <w:rFonts w:ascii="Times New Roman" w:hAnsi="Times New Roman"/>
          <w:b/>
          <w:bCs/>
          <w:color w:val="000000"/>
        </w:rPr>
        <w:t> </w:t>
      </w:r>
    </w:p>
    <w:p w:rsidR="00877CDD" w:rsidRPr="00A27EDF" w:rsidRDefault="00877CDD" w:rsidP="00A27EDF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A27EDF">
        <w:rPr>
          <w:rFonts w:ascii="Times New Roman" w:hAnsi="Times New Roman"/>
          <w:color w:val="000000"/>
          <w:lang w:val="ru-RU"/>
        </w:rPr>
        <w:t>Цели:</w:t>
      </w:r>
      <w:r w:rsidRPr="00A27EDF">
        <w:rPr>
          <w:rFonts w:ascii="Times New Roman" w:hAnsi="Times New Roman"/>
          <w:color w:val="000000"/>
          <w:lang w:val="ru-RU"/>
        </w:rPr>
        <w:tab/>
      </w:r>
      <w:r w:rsidR="00A27EDF" w:rsidRPr="00A27EDF">
        <w:rPr>
          <w:rFonts w:ascii="Times New Roman" w:hAnsi="Times New Roman"/>
          <w:color w:val="000000"/>
          <w:lang w:val="ru-RU"/>
        </w:rPr>
        <w:tab/>
      </w:r>
    </w:p>
    <w:p w:rsidR="00877CDD" w:rsidRPr="00A27EDF" w:rsidRDefault="00877CDD" w:rsidP="00A27EDF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A27EDF">
        <w:rPr>
          <w:rFonts w:ascii="Times New Roman" w:hAnsi="Times New Roman"/>
          <w:color w:val="000000"/>
          <w:lang w:val="ru-RU"/>
        </w:rPr>
        <w:t>1) воспитание интереса учащихся к занятиям физической культурой и спортом;</w:t>
      </w:r>
    </w:p>
    <w:p w:rsidR="00877CDD" w:rsidRPr="00A27EDF" w:rsidRDefault="00877CDD" w:rsidP="00A27EDF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A27EDF">
        <w:rPr>
          <w:rFonts w:ascii="Times New Roman" w:hAnsi="Times New Roman"/>
          <w:color w:val="000000"/>
          <w:lang w:val="ru-RU"/>
        </w:rPr>
        <w:t>2) содействовать всестороннему развитию личности у занимающихся;</w:t>
      </w:r>
    </w:p>
    <w:p w:rsidR="00877CDD" w:rsidRPr="00A27EDF" w:rsidRDefault="00877CDD" w:rsidP="00A27EDF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A27EDF">
        <w:rPr>
          <w:rFonts w:ascii="Times New Roman" w:hAnsi="Times New Roman"/>
          <w:color w:val="000000"/>
          <w:lang w:val="ru-RU"/>
        </w:rPr>
        <w:t>3) подготовка учеников к соревнованиям по волейболу и другим состязаниям в «Спартакиаде школьников»;</w:t>
      </w:r>
    </w:p>
    <w:p w:rsidR="00877CDD" w:rsidRPr="00A27EDF" w:rsidRDefault="00877CDD" w:rsidP="00A27EDF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A27EDF">
        <w:rPr>
          <w:rFonts w:ascii="Times New Roman" w:hAnsi="Times New Roman"/>
          <w:color w:val="000000"/>
          <w:lang w:val="ru-RU"/>
        </w:rPr>
        <w:t>4) подготовка учеников к сдаче норм ГТО.</w:t>
      </w:r>
    </w:p>
    <w:p w:rsidR="00877CDD" w:rsidRPr="00A27EDF" w:rsidRDefault="00877CDD" w:rsidP="00A27EDF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A27EDF">
        <w:rPr>
          <w:rFonts w:ascii="Times New Roman" w:hAnsi="Times New Roman"/>
          <w:color w:val="000000"/>
          <w:lang w:val="ru-RU"/>
        </w:rPr>
        <w:t>Задачи:</w:t>
      </w:r>
    </w:p>
    <w:p w:rsidR="00877CDD" w:rsidRPr="00A27EDF" w:rsidRDefault="00877CDD" w:rsidP="00A27EDF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A27EDF">
        <w:rPr>
          <w:rFonts w:ascii="Times New Roman" w:hAnsi="Times New Roman"/>
          <w:color w:val="000000"/>
          <w:lang w:val="ru-RU"/>
        </w:rPr>
        <w:t>-овладение определённым уровнем развития двигательных умений, навыков и физических качеств с учётом возрастных особенностей;</w:t>
      </w:r>
    </w:p>
    <w:p w:rsidR="00877CDD" w:rsidRPr="00A27EDF" w:rsidRDefault="00877CDD" w:rsidP="00A27EDF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A27EDF">
        <w:rPr>
          <w:rFonts w:ascii="Times New Roman" w:hAnsi="Times New Roman"/>
          <w:color w:val="000000"/>
          <w:lang w:val="ru-RU"/>
        </w:rPr>
        <w:t>-развитие творческого потенциала;</w:t>
      </w:r>
    </w:p>
    <w:p w:rsidR="00877CDD" w:rsidRPr="00A27EDF" w:rsidRDefault="00877CDD" w:rsidP="00A27EDF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A27EDF">
        <w:rPr>
          <w:rFonts w:ascii="Times New Roman" w:hAnsi="Times New Roman"/>
          <w:color w:val="000000"/>
          <w:lang w:val="ru-RU"/>
        </w:rPr>
        <w:t>-воспитание личных качеств учащихся;</w:t>
      </w:r>
    </w:p>
    <w:p w:rsidR="00877CDD" w:rsidRPr="00A27EDF" w:rsidRDefault="00877CDD" w:rsidP="00A27EDF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A27EDF">
        <w:rPr>
          <w:rFonts w:ascii="Times New Roman" w:hAnsi="Times New Roman"/>
          <w:color w:val="000000"/>
          <w:lang w:val="ru-RU"/>
        </w:rPr>
        <w:t>-реализация обязательного минимума содержания образования;</w:t>
      </w:r>
    </w:p>
    <w:p w:rsidR="00877CDD" w:rsidRPr="00A27EDF" w:rsidRDefault="00877CDD" w:rsidP="00A27EDF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A27EDF">
        <w:rPr>
          <w:rFonts w:ascii="Times New Roman" w:hAnsi="Times New Roman"/>
          <w:color w:val="000000"/>
          <w:lang w:val="ru-RU"/>
        </w:rPr>
        <w:t>-создание каждому воспитаннику условий для самоопределения и развития;</w:t>
      </w:r>
    </w:p>
    <w:p w:rsidR="00877CDD" w:rsidRPr="00A27EDF" w:rsidRDefault="00877CDD" w:rsidP="00A27EDF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A27EDF">
        <w:rPr>
          <w:rFonts w:ascii="Times New Roman" w:hAnsi="Times New Roman"/>
          <w:color w:val="000000"/>
          <w:lang w:val="ru-RU"/>
        </w:rPr>
        <w:t>-формирование здоровьесберегающей образовательной среды;</w:t>
      </w:r>
    </w:p>
    <w:p w:rsidR="00877CDD" w:rsidRPr="00A27EDF" w:rsidRDefault="00877CDD" w:rsidP="00A27EDF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A27EDF">
        <w:rPr>
          <w:rFonts w:ascii="Times New Roman" w:hAnsi="Times New Roman"/>
          <w:color w:val="000000"/>
          <w:lang w:val="ru-RU"/>
        </w:rPr>
        <w:t>-организация работы по формированию нравственных ценностей, общечеловеческих норм поведения в современном обществе;</w:t>
      </w:r>
    </w:p>
    <w:p w:rsidR="00A27EDF" w:rsidRPr="00A27EDF" w:rsidRDefault="00A27EDF" w:rsidP="00A27EDF">
      <w:pPr>
        <w:ind w:firstLine="709"/>
        <w:jc w:val="both"/>
        <w:rPr>
          <w:rFonts w:ascii="Times New Roman" w:hAnsi="Times New Roman"/>
          <w:lang w:val="ru-RU"/>
        </w:rPr>
      </w:pPr>
      <w:r w:rsidRPr="00A27EDF">
        <w:rPr>
          <w:rFonts w:ascii="Times New Roman" w:hAnsi="Times New Roman"/>
          <w:lang w:val="ru-RU"/>
        </w:rPr>
        <w:t xml:space="preserve">Программа реализуется в течение 4-х лет. Занятия проводятся 1 раз в неделю, что составляет 34 академических часа в год и 136 часов за весь период обучения (без учета времени на соревнования и массовые мероприятия). Учебные часы на каждый вид изучаемых спортивных игр распределяются приблизительно в равных объемах. При этом допускается вариативность содержания и объема учебного времени на изучение отдельной спортивной игры в зависимости от спортивных традиций школы, физкультурно-спортивных интересов и предпочтений обучающихся и возможностей материально-технической базы школы. </w:t>
      </w:r>
    </w:p>
    <w:p w:rsidR="00A27EDF" w:rsidRPr="00A27EDF" w:rsidRDefault="00A27EDF" w:rsidP="00A27EDF">
      <w:pPr>
        <w:ind w:firstLine="709"/>
        <w:jc w:val="both"/>
        <w:rPr>
          <w:rFonts w:ascii="Times New Roman" w:hAnsi="Times New Roman"/>
          <w:lang w:val="ru-RU"/>
        </w:rPr>
      </w:pPr>
      <w:r w:rsidRPr="00A27EDF">
        <w:rPr>
          <w:rFonts w:ascii="Times New Roman" w:hAnsi="Times New Roman"/>
          <w:lang w:val="ru-RU"/>
        </w:rPr>
        <w:t xml:space="preserve">Основной формой работы являются учебно-тренировочные занятия в учебных группах (классах), контрольные занятия (тестирование ОФП, СФП и технико-тактических умений), участие в контрольных и официальных городских соревнованиях, массовых спортивных мероприятиях. </w:t>
      </w:r>
    </w:p>
    <w:p w:rsidR="00A27EDF" w:rsidRPr="00A27EDF" w:rsidRDefault="00A27EDF" w:rsidP="00A27EDF">
      <w:pPr>
        <w:jc w:val="both"/>
        <w:rPr>
          <w:rFonts w:ascii="Times New Roman" w:hAnsi="Times New Roman"/>
          <w:i/>
          <w:lang w:val="ru-RU"/>
        </w:rPr>
      </w:pPr>
      <w:r w:rsidRPr="00A27EDF">
        <w:rPr>
          <w:rFonts w:ascii="Times New Roman" w:hAnsi="Times New Roman"/>
          <w:i/>
          <w:lang w:val="ru-RU"/>
        </w:rPr>
        <w:t>Распределение учебных часов по разделам Программы по годам обучения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27"/>
        <w:gridCol w:w="1559"/>
        <w:gridCol w:w="1559"/>
        <w:gridCol w:w="1418"/>
        <w:gridCol w:w="1275"/>
        <w:gridCol w:w="1418"/>
      </w:tblGrid>
      <w:tr w:rsidR="00A27EDF" w:rsidRPr="00A27EDF" w:rsidTr="00A27EDF">
        <w:trPr>
          <w:trHeight w:val="513"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7EDF" w:rsidRPr="00A27EDF" w:rsidRDefault="00A27EDF" w:rsidP="00A27EDF">
            <w:pPr>
              <w:tabs>
                <w:tab w:val="left" w:pos="920"/>
              </w:tabs>
              <w:jc w:val="center"/>
              <w:rPr>
                <w:rFonts w:ascii="Times New Roman" w:hAnsi="Times New Roman"/>
              </w:rPr>
            </w:pPr>
            <w:r w:rsidRPr="00A27EDF">
              <w:rPr>
                <w:rFonts w:ascii="Times New Roman" w:hAnsi="Times New Roman"/>
              </w:rPr>
              <w:t>Тема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7EDF" w:rsidRPr="00A27EDF" w:rsidRDefault="00A27EDF" w:rsidP="00A27EDF">
            <w:pPr>
              <w:jc w:val="center"/>
              <w:rPr>
                <w:rFonts w:ascii="Times New Roman" w:hAnsi="Times New Roman"/>
              </w:rPr>
            </w:pPr>
            <w:r w:rsidRPr="00A27EDF">
              <w:rPr>
                <w:rFonts w:ascii="Times New Roman" w:hAnsi="Times New Roman"/>
              </w:rPr>
              <w:t>1 год обучения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7EDF" w:rsidRPr="00A27EDF" w:rsidRDefault="00A27EDF" w:rsidP="00A27EDF">
            <w:pPr>
              <w:jc w:val="center"/>
              <w:rPr>
                <w:rFonts w:ascii="Times New Roman" w:hAnsi="Times New Roman"/>
              </w:rPr>
            </w:pPr>
            <w:r w:rsidRPr="00A27EDF">
              <w:rPr>
                <w:rFonts w:ascii="Times New Roman" w:hAnsi="Times New Roman"/>
              </w:rPr>
              <w:t>2 год обучения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7EDF" w:rsidRPr="00A27EDF" w:rsidRDefault="00A27EDF" w:rsidP="00A27EDF">
            <w:pPr>
              <w:jc w:val="center"/>
              <w:rPr>
                <w:rFonts w:ascii="Times New Roman" w:hAnsi="Times New Roman"/>
              </w:rPr>
            </w:pPr>
            <w:r w:rsidRPr="00A27EDF">
              <w:rPr>
                <w:rFonts w:ascii="Times New Roman" w:hAnsi="Times New Roman"/>
              </w:rPr>
              <w:t>3 год обучения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7EDF" w:rsidRPr="00A27EDF" w:rsidRDefault="00A27EDF" w:rsidP="00A27EDF">
            <w:pPr>
              <w:jc w:val="center"/>
              <w:rPr>
                <w:rFonts w:ascii="Times New Roman" w:hAnsi="Times New Roman"/>
              </w:rPr>
            </w:pPr>
            <w:r w:rsidRPr="00A27EDF">
              <w:rPr>
                <w:rFonts w:ascii="Times New Roman" w:hAnsi="Times New Roman"/>
              </w:rPr>
              <w:t>4 год обучения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7EDF" w:rsidRPr="00A27EDF" w:rsidRDefault="00A27EDF" w:rsidP="00A27EDF">
            <w:pPr>
              <w:jc w:val="center"/>
              <w:rPr>
                <w:rFonts w:ascii="Times New Roman" w:hAnsi="Times New Roman"/>
              </w:rPr>
            </w:pPr>
            <w:r w:rsidRPr="00A27EDF">
              <w:rPr>
                <w:rFonts w:ascii="Times New Roman" w:hAnsi="Times New Roman"/>
              </w:rPr>
              <w:t>Итого</w:t>
            </w:r>
          </w:p>
        </w:tc>
      </w:tr>
      <w:tr w:rsidR="00A27EDF" w:rsidRPr="00A27EDF" w:rsidTr="00A27EDF">
        <w:trPr>
          <w:trHeight w:val="263"/>
        </w:trPr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7EDF" w:rsidRPr="00A27EDF" w:rsidRDefault="00A27EDF" w:rsidP="00A27EDF">
            <w:pPr>
              <w:jc w:val="both"/>
              <w:rPr>
                <w:rFonts w:ascii="Times New Roman" w:hAnsi="Times New Roman"/>
              </w:rPr>
            </w:pPr>
            <w:r w:rsidRPr="00A27EDF">
              <w:rPr>
                <w:rFonts w:ascii="Times New Roman" w:hAnsi="Times New Roman"/>
              </w:rPr>
              <w:t>Баскетбол</w:t>
            </w:r>
            <w:r w:rsidRPr="00A27EDF">
              <w:rPr>
                <w:rFonts w:ascii="Times New Roman" w:hAnsi="Times New Roman"/>
              </w:rPr>
              <w:tab/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7EDF" w:rsidRPr="00A27EDF" w:rsidRDefault="00A27EDF" w:rsidP="00A27EDF">
            <w:pPr>
              <w:jc w:val="both"/>
              <w:rPr>
                <w:rFonts w:ascii="Times New Roman" w:hAnsi="Times New Roman"/>
              </w:rPr>
            </w:pPr>
            <w:r w:rsidRPr="00A27EDF">
              <w:rPr>
                <w:rFonts w:ascii="Times New Roman" w:hAnsi="Times New Roman"/>
              </w:rPr>
              <w:t>11часов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7EDF" w:rsidRPr="00A27EDF" w:rsidRDefault="00A27EDF" w:rsidP="00A27EDF">
            <w:pPr>
              <w:jc w:val="both"/>
              <w:rPr>
                <w:rFonts w:ascii="Times New Roman" w:hAnsi="Times New Roman"/>
              </w:rPr>
            </w:pPr>
            <w:r w:rsidRPr="00A27EDF">
              <w:rPr>
                <w:rFonts w:ascii="Times New Roman" w:hAnsi="Times New Roman"/>
              </w:rPr>
              <w:t>11 часов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7EDF" w:rsidRPr="00A27EDF" w:rsidRDefault="00A27EDF" w:rsidP="00A27EDF">
            <w:pPr>
              <w:jc w:val="both"/>
              <w:rPr>
                <w:rFonts w:ascii="Times New Roman" w:hAnsi="Times New Roman"/>
              </w:rPr>
            </w:pPr>
            <w:r w:rsidRPr="00A27EDF">
              <w:rPr>
                <w:rFonts w:ascii="Times New Roman" w:hAnsi="Times New Roman"/>
              </w:rPr>
              <w:t>11 часов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7EDF" w:rsidRPr="00A27EDF" w:rsidRDefault="00A27EDF" w:rsidP="00A27EDF">
            <w:pPr>
              <w:jc w:val="both"/>
              <w:rPr>
                <w:rFonts w:ascii="Times New Roman" w:hAnsi="Times New Roman"/>
              </w:rPr>
            </w:pPr>
            <w:r w:rsidRPr="00A27EDF">
              <w:rPr>
                <w:rFonts w:ascii="Times New Roman" w:hAnsi="Times New Roman"/>
              </w:rPr>
              <w:t>11 часов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7EDF" w:rsidRPr="00A27EDF" w:rsidRDefault="00A27EDF" w:rsidP="00A27EDF">
            <w:pPr>
              <w:jc w:val="both"/>
              <w:rPr>
                <w:rFonts w:ascii="Times New Roman" w:hAnsi="Times New Roman"/>
              </w:rPr>
            </w:pPr>
            <w:r w:rsidRPr="00A27EDF">
              <w:rPr>
                <w:rFonts w:ascii="Times New Roman" w:hAnsi="Times New Roman"/>
              </w:rPr>
              <w:t>44 часов</w:t>
            </w:r>
          </w:p>
        </w:tc>
      </w:tr>
      <w:tr w:rsidR="00A27EDF" w:rsidRPr="00A27EDF" w:rsidTr="00A27EDF">
        <w:trPr>
          <w:trHeight w:val="251"/>
        </w:trPr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7EDF" w:rsidRPr="00A27EDF" w:rsidRDefault="00A27EDF" w:rsidP="00A27EDF">
            <w:pPr>
              <w:jc w:val="both"/>
              <w:rPr>
                <w:rFonts w:ascii="Times New Roman" w:hAnsi="Times New Roman"/>
              </w:rPr>
            </w:pPr>
            <w:r w:rsidRPr="00A27EDF">
              <w:rPr>
                <w:rFonts w:ascii="Times New Roman" w:hAnsi="Times New Roman"/>
              </w:rPr>
              <w:t>Волейбол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7EDF" w:rsidRPr="00A27EDF" w:rsidRDefault="00A27EDF" w:rsidP="00A27EDF">
            <w:pPr>
              <w:jc w:val="both"/>
              <w:rPr>
                <w:rFonts w:ascii="Times New Roman" w:hAnsi="Times New Roman"/>
              </w:rPr>
            </w:pPr>
            <w:r w:rsidRPr="00A27EDF">
              <w:rPr>
                <w:rFonts w:ascii="Times New Roman" w:hAnsi="Times New Roman"/>
              </w:rPr>
              <w:t>11 часов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7EDF" w:rsidRPr="00A27EDF" w:rsidRDefault="00A27EDF" w:rsidP="00A27EDF">
            <w:pPr>
              <w:jc w:val="both"/>
              <w:rPr>
                <w:rFonts w:ascii="Times New Roman" w:hAnsi="Times New Roman"/>
              </w:rPr>
            </w:pPr>
            <w:r w:rsidRPr="00A27EDF">
              <w:rPr>
                <w:rFonts w:ascii="Times New Roman" w:hAnsi="Times New Roman"/>
              </w:rPr>
              <w:t>11 часов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7EDF" w:rsidRPr="00A27EDF" w:rsidRDefault="00A27EDF" w:rsidP="00A27EDF">
            <w:pPr>
              <w:jc w:val="both"/>
              <w:rPr>
                <w:rFonts w:ascii="Times New Roman" w:hAnsi="Times New Roman"/>
              </w:rPr>
            </w:pPr>
            <w:r w:rsidRPr="00A27EDF">
              <w:rPr>
                <w:rFonts w:ascii="Times New Roman" w:hAnsi="Times New Roman"/>
              </w:rPr>
              <w:t>11 часов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7EDF" w:rsidRPr="00A27EDF" w:rsidRDefault="00A27EDF" w:rsidP="00A27EDF">
            <w:pPr>
              <w:jc w:val="both"/>
              <w:rPr>
                <w:rFonts w:ascii="Times New Roman" w:hAnsi="Times New Roman"/>
              </w:rPr>
            </w:pPr>
            <w:r w:rsidRPr="00A27EDF">
              <w:rPr>
                <w:rFonts w:ascii="Times New Roman" w:hAnsi="Times New Roman"/>
              </w:rPr>
              <w:t>11 часов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7EDF" w:rsidRPr="00A27EDF" w:rsidRDefault="00A27EDF" w:rsidP="00A27EDF">
            <w:pPr>
              <w:jc w:val="both"/>
              <w:rPr>
                <w:rFonts w:ascii="Times New Roman" w:hAnsi="Times New Roman"/>
              </w:rPr>
            </w:pPr>
            <w:r w:rsidRPr="00A27EDF">
              <w:rPr>
                <w:rFonts w:ascii="Times New Roman" w:hAnsi="Times New Roman"/>
              </w:rPr>
              <w:t>43 часов</w:t>
            </w:r>
          </w:p>
        </w:tc>
      </w:tr>
      <w:tr w:rsidR="00A27EDF" w:rsidRPr="00A27EDF" w:rsidTr="00A27EDF">
        <w:trPr>
          <w:trHeight w:val="263"/>
        </w:trPr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7EDF" w:rsidRPr="00A27EDF" w:rsidRDefault="00A27EDF" w:rsidP="00A27EDF">
            <w:pPr>
              <w:jc w:val="both"/>
              <w:rPr>
                <w:rFonts w:ascii="Times New Roman" w:hAnsi="Times New Roman"/>
              </w:rPr>
            </w:pPr>
            <w:r w:rsidRPr="00A27EDF">
              <w:rPr>
                <w:rFonts w:ascii="Times New Roman" w:hAnsi="Times New Roman"/>
              </w:rPr>
              <w:t>Футбол*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7EDF" w:rsidRPr="00A27EDF" w:rsidRDefault="00A27EDF" w:rsidP="00A27EDF">
            <w:pPr>
              <w:jc w:val="both"/>
              <w:rPr>
                <w:rFonts w:ascii="Times New Roman" w:hAnsi="Times New Roman"/>
              </w:rPr>
            </w:pPr>
            <w:r w:rsidRPr="00A27EDF">
              <w:rPr>
                <w:rFonts w:ascii="Times New Roman" w:hAnsi="Times New Roman"/>
              </w:rPr>
              <w:t>10 часов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7EDF" w:rsidRPr="00A27EDF" w:rsidRDefault="00A27EDF" w:rsidP="00A27EDF">
            <w:pPr>
              <w:jc w:val="both"/>
              <w:rPr>
                <w:rFonts w:ascii="Times New Roman" w:hAnsi="Times New Roman"/>
              </w:rPr>
            </w:pPr>
            <w:r w:rsidRPr="00A27EDF">
              <w:rPr>
                <w:rFonts w:ascii="Times New Roman" w:hAnsi="Times New Roman"/>
              </w:rPr>
              <w:t>11 часов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7EDF" w:rsidRPr="00A27EDF" w:rsidRDefault="00A27EDF" w:rsidP="00A27EDF">
            <w:pPr>
              <w:jc w:val="both"/>
              <w:rPr>
                <w:rFonts w:ascii="Times New Roman" w:hAnsi="Times New Roman"/>
              </w:rPr>
            </w:pPr>
            <w:r w:rsidRPr="00A27EDF">
              <w:rPr>
                <w:rFonts w:ascii="Times New Roman" w:hAnsi="Times New Roman"/>
              </w:rPr>
              <w:t>11 часов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7EDF" w:rsidRPr="00A27EDF" w:rsidRDefault="00A27EDF" w:rsidP="00A27EDF">
            <w:pPr>
              <w:jc w:val="both"/>
              <w:rPr>
                <w:rFonts w:ascii="Times New Roman" w:hAnsi="Times New Roman"/>
              </w:rPr>
            </w:pPr>
            <w:r w:rsidRPr="00A27EDF">
              <w:rPr>
                <w:rFonts w:ascii="Times New Roman" w:hAnsi="Times New Roman"/>
              </w:rPr>
              <w:t>11 часов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7EDF" w:rsidRPr="00A27EDF" w:rsidRDefault="00A27EDF" w:rsidP="00A27EDF">
            <w:pPr>
              <w:jc w:val="both"/>
              <w:rPr>
                <w:rFonts w:ascii="Times New Roman" w:hAnsi="Times New Roman"/>
              </w:rPr>
            </w:pPr>
            <w:r w:rsidRPr="00A27EDF">
              <w:rPr>
                <w:rFonts w:ascii="Times New Roman" w:hAnsi="Times New Roman"/>
              </w:rPr>
              <w:t>44 часов</w:t>
            </w:r>
          </w:p>
        </w:tc>
      </w:tr>
      <w:tr w:rsidR="00A27EDF" w:rsidRPr="00A27EDF" w:rsidTr="00A27EDF">
        <w:trPr>
          <w:trHeight w:val="263"/>
        </w:trPr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7EDF" w:rsidRPr="00A27EDF" w:rsidRDefault="00A27EDF" w:rsidP="00A27EDF">
            <w:pPr>
              <w:jc w:val="both"/>
              <w:rPr>
                <w:rFonts w:ascii="Times New Roman" w:hAnsi="Times New Roman"/>
              </w:rPr>
            </w:pPr>
            <w:r w:rsidRPr="00A27EDF">
              <w:rPr>
                <w:rFonts w:ascii="Times New Roman" w:hAnsi="Times New Roman"/>
              </w:rPr>
              <w:lastRenderedPageBreak/>
              <w:t>Тестирование **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7EDF" w:rsidRPr="00A27EDF" w:rsidRDefault="00A27EDF" w:rsidP="00A27EDF">
            <w:pPr>
              <w:jc w:val="both"/>
              <w:rPr>
                <w:rFonts w:ascii="Times New Roman" w:hAnsi="Times New Roman"/>
              </w:rPr>
            </w:pPr>
            <w:r w:rsidRPr="00A27EDF">
              <w:rPr>
                <w:rFonts w:ascii="Times New Roman" w:hAnsi="Times New Roman"/>
              </w:rPr>
              <w:t>2 часа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7EDF" w:rsidRPr="00A27EDF" w:rsidRDefault="00A27EDF" w:rsidP="00A27EDF">
            <w:pPr>
              <w:jc w:val="both"/>
              <w:rPr>
                <w:rFonts w:ascii="Times New Roman" w:hAnsi="Times New Roman"/>
              </w:rPr>
            </w:pPr>
            <w:r w:rsidRPr="00A27EDF">
              <w:rPr>
                <w:rFonts w:ascii="Times New Roman" w:hAnsi="Times New Roman"/>
              </w:rPr>
              <w:t>1 час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7EDF" w:rsidRPr="00A27EDF" w:rsidRDefault="00A27EDF" w:rsidP="00A27EDF">
            <w:pPr>
              <w:jc w:val="both"/>
              <w:rPr>
                <w:rFonts w:ascii="Times New Roman" w:hAnsi="Times New Roman"/>
              </w:rPr>
            </w:pPr>
            <w:r w:rsidRPr="00A27EDF">
              <w:rPr>
                <w:rFonts w:ascii="Times New Roman" w:hAnsi="Times New Roman"/>
              </w:rPr>
              <w:t>1 час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7EDF" w:rsidRPr="00A27EDF" w:rsidRDefault="00A27EDF" w:rsidP="00A27EDF">
            <w:pPr>
              <w:jc w:val="both"/>
              <w:rPr>
                <w:rFonts w:ascii="Times New Roman" w:hAnsi="Times New Roman"/>
              </w:rPr>
            </w:pPr>
            <w:r w:rsidRPr="00A27EDF">
              <w:rPr>
                <w:rFonts w:ascii="Times New Roman" w:hAnsi="Times New Roman"/>
              </w:rPr>
              <w:t>1 час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7EDF" w:rsidRPr="00A27EDF" w:rsidRDefault="00A27EDF" w:rsidP="00A27EDF">
            <w:pPr>
              <w:jc w:val="both"/>
              <w:rPr>
                <w:rFonts w:ascii="Times New Roman" w:hAnsi="Times New Roman"/>
              </w:rPr>
            </w:pPr>
            <w:r w:rsidRPr="00A27EDF">
              <w:rPr>
                <w:rFonts w:ascii="Times New Roman" w:hAnsi="Times New Roman"/>
              </w:rPr>
              <w:t>5 часов</w:t>
            </w:r>
          </w:p>
        </w:tc>
      </w:tr>
      <w:tr w:rsidR="00A27EDF" w:rsidRPr="00A27EDF" w:rsidTr="00A27EDF">
        <w:trPr>
          <w:trHeight w:val="251"/>
        </w:trPr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7EDF" w:rsidRPr="00A27EDF" w:rsidRDefault="00A27EDF" w:rsidP="00A27EDF">
            <w:pPr>
              <w:jc w:val="both"/>
              <w:rPr>
                <w:rFonts w:ascii="Times New Roman" w:hAnsi="Times New Roman"/>
              </w:rPr>
            </w:pPr>
            <w:r w:rsidRPr="00A27EDF">
              <w:rPr>
                <w:rFonts w:ascii="Times New Roman" w:hAnsi="Times New Roman"/>
              </w:rPr>
              <w:t>Итого: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7EDF" w:rsidRPr="00A27EDF" w:rsidRDefault="00A27EDF" w:rsidP="00A27EDF">
            <w:pPr>
              <w:jc w:val="both"/>
              <w:rPr>
                <w:rFonts w:ascii="Times New Roman" w:hAnsi="Times New Roman"/>
              </w:rPr>
            </w:pPr>
            <w:r w:rsidRPr="00A27EDF">
              <w:rPr>
                <w:rFonts w:ascii="Times New Roman" w:hAnsi="Times New Roman"/>
              </w:rPr>
              <w:t>34 часа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7EDF" w:rsidRPr="00A27EDF" w:rsidRDefault="00A27EDF" w:rsidP="00A27EDF">
            <w:pPr>
              <w:jc w:val="both"/>
              <w:rPr>
                <w:rFonts w:ascii="Times New Roman" w:hAnsi="Times New Roman"/>
              </w:rPr>
            </w:pPr>
            <w:r w:rsidRPr="00A27EDF">
              <w:rPr>
                <w:rFonts w:ascii="Times New Roman" w:hAnsi="Times New Roman"/>
              </w:rPr>
              <w:t>34 часа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7EDF" w:rsidRPr="00A27EDF" w:rsidRDefault="00A27EDF" w:rsidP="00A27EDF">
            <w:pPr>
              <w:jc w:val="both"/>
              <w:rPr>
                <w:rFonts w:ascii="Times New Roman" w:hAnsi="Times New Roman"/>
              </w:rPr>
            </w:pPr>
            <w:r w:rsidRPr="00A27EDF">
              <w:rPr>
                <w:rFonts w:ascii="Times New Roman" w:hAnsi="Times New Roman"/>
              </w:rPr>
              <w:t>34 часа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7EDF" w:rsidRPr="00A27EDF" w:rsidRDefault="00A27EDF" w:rsidP="00A27EDF">
            <w:pPr>
              <w:jc w:val="both"/>
              <w:rPr>
                <w:rFonts w:ascii="Times New Roman" w:hAnsi="Times New Roman"/>
              </w:rPr>
            </w:pPr>
            <w:r w:rsidRPr="00A27EDF">
              <w:rPr>
                <w:rFonts w:ascii="Times New Roman" w:hAnsi="Times New Roman"/>
              </w:rPr>
              <w:t>34 часа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7EDF" w:rsidRPr="00A27EDF" w:rsidRDefault="00A27EDF" w:rsidP="00A27EDF">
            <w:pPr>
              <w:jc w:val="both"/>
              <w:rPr>
                <w:rFonts w:ascii="Times New Roman" w:hAnsi="Times New Roman"/>
              </w:rPr>
            </w:pPr>
            <w:r w:rsidRPr="00A27EDF">
              <w:rPr>
                <w:rFonts w:ascii="Times New Roman" w:hAnsi="Times New Roman"/>
              </w:rPr>
              <w:t>136 часов</w:t>
            </w:r>
          </w:p>
        </w:tc>
      </w:tr>
    </w:tbl>
    <w:p w:rsidR="00A27EDF" w:rsidRPr="00A27EDF" w:rsidRDefault="00A27EDF" w:rsidP="00A27EDF">
      <w:pPr>
        <w:jc w:val="both"/>
        <w:rPr>
          <w:rFonts w:ascii="Times New Roman" w:hAnsi="Times New Roman"/>
        </w:rPr>
      </w:pPr>
    </w:p>
    <w:p w:rsidR="00877CDD" w:rsidRPr="00877CDD" w:rsidRDefault="00877CDD" w:rsidP="00877CDD">
      <w:pPr>
        <w:ind w:firstLine="709"/>
        <w:jc w:val="both"/>
        <w:rPr>
          <w:rFonts w:ascii="Times New Roman" w:hAnsi="Times New Roman"/>
          <w:lang w:val="ru-RU"/>
        </w:rPr>
      </w:pPr>
      <w:r w:rsidRPr="00877CDD">
        <w:rPr>
          <w:rFonts w:ascii="Times New Roman" w:hAnsi="Times New Roman"/>
          <w:lang w:val="ru-RU"/>
        </w:rPr>
        <w:t>Планируемые результаты включают в себя личностные, коммуникативные и предметные результаты. 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877CDD" w:rsidRDefault="00877CDD" w:rsidP="00877CDD">
      <w:pPr>
        <w:tabs>
          <w:tab w:val="left" w:pos="2776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</w:p>
    <w:p w:rsidR="00877CDD" w:rsidRPr="00877CDD" w:rsidRDefault="00877CDD" w:rsidP="00877CD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7CDD" w:rsidRDefault="00877CDD" w:rsidP="00861470">
      <w:pPr>
        <w:jc w:val="both"/>
        <w:rPr>
          <w:rFonts w:ascii="Times New Roman" w:hAnsi="Times New Roman"/>
          <w:lang w:val="ru-RU"/>
        </w:rPr>
      </w:pPr>
    </w:p>
    <w:p w:rsidR="00877CDD" w:rsidRDefault="00877CDD" w:rsidP="00861470">
      <w:pPr>
        <w:jc w:val="both"/>
        <w:rPr>
          <w:rFonts w:ascii="Times New Roman" w:hAnsi="Times New Roman"/>
          <w:lang w:val="ru-RU"/>
        </w:rPr>
      </w:pPr>
    </w:p>
    <w:p w:rsidR="00B91CCD" w:rsidRDefault="00B91CCD" w:rsidP="00861470">
      <w:pPr>
        <w:jc w:val="both"/>
        <w:rPr>
          <w:rFonts w:ascii="Times New Roman" w:hAnsi="Times New Roman"/>
          <w:lang w:val="ru-RU"/>
        </w:rPr>
      </w:pPr>
    </w:p>
    <w:p w:rsidR="00877CDD" w:rsidRDefault="00877CDD" w:rsidP="00861470">
      <w:pPr>
        <w:jc w:val="both"/>
        <w:rPr>
          <w:rFonts w:ascii="Times New Roman" w:hAnsi="Times New Roman"/>
          <w:lang w:val="ru-RU"/>
        </w:rPr>
      </w:pPr>
    </w:p>
    <w:p w:rsidR="00877CDD" w:rsidRDefault="00877CDD" w:rsidP="00861470">
      <w:pPr>
        <w:jc w:val="both"/>
        <w:rPr>
          <w:rFonts w:ascii="Times New Roman" w:hAnsi="Times New Roman"/>
          <w:lang w:val="ru-RU"/>
        </w:rPr>
      </w:pPr>
    </w:p>
    <w:p w:rsidR="00877CDD" w:rsidRDefault="00877CDD" w:rsidP="00861470">
      <w:pPr>
        <w:jc w:val="both"/>
        <w:rPr>
          <w:rFonts w:ascii="Times New Roman" w:hAnsi="Times New Roman"/>
          <w:lang w:val="ru-RU"/>
        </w:rPr>
      </w:pPr>
    </w:p>
    <w:p w:rsidR="00877CDD" w:rsidRDefault="00877CDD" w:rsidP="00861470">
      <w:pPr>
        <w:jc w:val="both"/>
        <w:rPr>
          <w:rFonts w:ascii="Times New Roman" w:hAnsi="Times New Roman"/>
          <w:lang w:val="ru-RU"/>
        </w:rPr>
      </w:pPr>
    </w:p>
    <w:p w:rsidR="00877CDD" w:rsidRDefault="00877CDD" w:rsidP="00861470">
      <w:pPr>
        <w:jc w:val="both"/>
        <w:rPr>
          <w:rFonts w:ascii="Times New Roman" w:hAnsi="Times New Roman"/>
          <w:lang w:val="ru-RU"/>
        </w:rPr>
      </w:pPr>
    </w:p>
    <w:p w:rsidR="00877CDD" w:rsidRDefault="00877CDD" w:rsidP="00861470">
      <w:pPr>
        <w:jc w:val="both"/>
        <w:rPr>
          <w:rFonts w:ascii="Times New Roman" w:hAnsi="Times New Roman"/>
          <w:lang w:val="ru-RU"/>
        </w:rPr>
      </w:pPr>
    </w:p>
    <w:p w:rsidR="00877CDD" w:rsidRDefault="00877CDD" w:rsidP="00861470">
      <w:pPr>
        <w:jc w:val="both"/>
        <w:rPr>
          <w:rFonts w:ascii="Times New Roman" w:hAnsi="Times New Roman"/>
          <w:lang w:val="ru-RU"/>
        </w:rPr>
      </w:pPr>
    </w:p>
    <w:p w:rsidR="00877CDD" w:rsidRDefault="00877CDD" w:rsidP="00861470">
      <w:pPr>
        <w:jc w:val="both"/>
        <w:rPr>
          <w:rFonts w:ascii="Times New Roman" w:hAnsi="Times New Roman"/>
          <w:lang w:val="ru-RU"/>
        </w:rPr>
      </w:pPr>
    </w:p>
    <w:p w:rsidR="00877CDD" w:rsidRDefault="00877CDD" w:rsidP="00861470">
      <w:pPr>
        <w:jc w:val="both"/>
        <w:rPr>
          <w:rFonts w:ascii="Times New Roman" w:hAnsi="Times New Roman"/>
          <w:lang w:val="ru-RU"/>
        </w:rPr>
      </w:pPr>
    </w:p>
    <w:p w:rsidR="00877CDD" w:rsidRDefault="00877CDD" w:rsidP="00861470">
      <w:pPr>
        <w:jc w:val="both"/>
        <w:rPr>
          <w:rFonts w:ascii="Times New Roman" w:hAnsi="Times New Roman"/>
          <w:lang w:val="ru-RU"/>
        </w:rPr>
      </w:pPr>
    </w:p>
    <w:p w:rsidR="00877CDD" w:rsidRDefault="00877CDD" w:rsidP="00861470">
      <w:pPr>
        <w:jc w:val="both"/>
        <w:rPr>
          <w:rFonts w:ascii="Times New Roman" w:hAnsi="Times New Roman"/>
          <w:lang w:val="ru-RU"/>
        </w:rPr>
      </w:pPr>
    </w:p>
    <w:p w:rsidR="00877CDD" w:rsidRDefault="00877CDD" w:rsidP="00861470">
      <w:pPr>
        <w:jc w:val="both"/>
        <w:rPr>
          <w:rFonts w:ascii="Times New Roman" w:hAnsi="Times New Roman"/>
          <w:lang w:val="ru-RU"/>
        </w:rPr>
      </w:pPr>
    </w:p>
    <w:p w:rsidR="00877CDD" w:rsidRDefault="00877CDD" w:rsidP="00861470">
      <w:pPr>
        <w:jc w:val="both"/>
        <w:rPr>
          <w:rFonts w:ascii="Times New Roman" w:hAnsi="Times New Roman"/>
          <w:lang w:val="ru-RU"/>
        </w:rPr>
      </w:pPr>
    </w:p>
    <w:p w:rsidR="00877CDD" w:rsidRDefault="00877CDD" w:rsidP="00861470">
      <w:pPr>
        <w:jc w:val="both"/>
        <w:rPr>
          <w:rFonts w:ascii="Times New Roman" w:hAnsi="Times New Roman"/>
          <w:lang w:val="ru-RU"/>
        </w:rPr>
      </w:pPr>
    </w:p>
    <w:p w:rsidR="00877CDD" w:rsidRDefault="00877CDD" w:rsidP="00861470">
      <w:pPr>
        <w:jc w:val="both"/>
        <w:rPr>
          <w:rFonts w:ascii="Times New Roman" w:hAnsi="Times New Roman"/>
          <w:lang w:val="ru-RU"/>
        </w:rPr>
      </w:pPr>
    </w:p>
    <w:p w:rsidR="00877CDD" w:rsidRDefault="00877CDD" w:rsidP="00861470">
      <w:pPr>
        <w:jc w:val="both"/>
        <w:rPr>
          <w:rFonts w:ascii="Times New Roman" w:hAnsi="Times New Roman"/>
          <w:lang w:val="ru-RU"/>
        </w:rPr>
      </w:pPr>
    </w:p>
    <w:p w:rsidR="00877CDD" w:rsidRDefault="00877CDD" w:rsidP="00861470">
      <w:pPr>
        <w:jc w:val="both"/>
        <w:rPr>
          <w:rFonts w:ascii="Times New Roman" w:hAnsi="Times New Roman"/>
          <w:lang w:val="ru-RU"/>
        </w:rPr>
      </w:pPr>
    </w:p>
    <w:p w:rsidR="00877CDD" w:rsidRDefault="00877CDD" w:rsidP="00861470">
      <w:pPr>
        <w:jc w:val="both"/>
        <w:rPr>
          <w:rFonts w:ascii="Times New Roman" w:hAnsi="Times New Roman"/>
          <w:lang w:val="ru-RU"/>
        </w:rPr>
      </w:pPr>
    </w:p>
    <w:p w:rsidR="00877CDD" w:rsidRDefault="00A27EDF" w:rsidP="00A27EDF">
      <w:pPr>
        <w:tabs>
          <w:tab w:val="left" w:pos="1284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</w:p>
    <w:p w:rsidR="00A27EDF" w:rsidRDefault="00A27EDF" w:rsidP="00A27EDF">
      <w:pPr>
        <w:tabs>
          <w:tab w:val="left" w:pos="1284"/>
        </w:tabs>
        <w:jc w:val="both"/>
        <w:rPr>
          <w:rFonts w:ascii="Times New Roman" w:hAnsi="Times New Roman"/>
          <w:lang w:val="ru-RU"/>
        </w:rPr>
      </w:pPr>
    </w:p>
    <w:p w:rsidR="00A27EDF" w:rsidRDefault="00A27EDF" w:rsidP="00A27EDF">
      <w:pPr>
        <w:tabs>
          <w:tab w:val="left" w:pos="1284"/>
        </w:tabs>
        <w:jc w:val="both"/>
        <w:rPr>
          <w:rFonts w:ascii="Times New Roman" w:hAnsi="Times New Roman"/>
          <w:lang w:val="ru-RU"/>
        </w:rPr>
      </w:pPr>
    </w:p>
    <w:p w:rsidR="00A27EDF" w:rsidRDefault="00A27EDF" w:rsidP="00A27EDF">
      <w:pPr>
        <w:tabs>
          <w:tab w:val="left" w:pos="1284"/>
        </w:tabs>
        <w:jc w:val="both"/>
        <w:rPr>
          <w:rFonts w:ascii="Times New Roman" w:hAnsi="Times New Roman"/>
          <w:lang w:val="ru-RU"/>
        </w:rPr>
      </w:pPr>
    </w:p>
    <w:p w:rsidR="00A27EDF" w:rsidRDefault="00A27EDF" w:rsidP="00A27EDF">
      <w:pPr>
        <w:tabs>
          <w:tab w:val="left" w:pos="1284"/>
        </w:tabs>
        <w:jc w:val="both"/>
        <w:rPr>
          <w:rFonts w:ascii="Times New Roman" w:hAnsi="Times New Roman"/>
          <w:lang w:val="ru-RU"/>
        </w:rPr>
      </w:pPr>
    </w:p>
    <w:p w:rsidR="00A27EDF" w:rsidRDefault="00A27EDF" w:rsidP="00A27EDF">
      <w:pPr>
        <w:tabs>
          <w:tab w:val="left" w:pos="1284"/>
        </w:tabs>
        <w:jc w:val="both"/>
        <w:rPr>
          <w:rFonts w:ascii="Times New Roman" w:hAnsi="Times New Roman"/>
          <w:lang w:val="ru-RU"/>
        </w:rPr>
      </w:pPr>
    </w:p>
    <w:p w:rsidR="00A27EDF" w:rsidRDefault="00A27EDF" w:rsidP="00A27EDF">
      <w:pPr>
        <w:tabs>
          <w:tab w:val="left" w:pos="1284"/>
        </w:tabs>
        <w:jc w:val="both"/>
        <w:rPr>
          <w:rFonts w:ascii="Times New Roman" w:hAnsi="Times New Roman"/>
          <w:lang w:val="ru-RU"/>
        </w:rPr>
      </w:pPr>
    </w:p>
    <w:p w:rsidR="00A27EDF" w:rsidRDefault="00A27EDF" w:rsidP="00A27EDF">
      <w:pPr>
        <w:tabs>
          <w:tab w:val="left" w:pos="1284"/>
        </w:tabs>
        <w:jc w:val="both"/>
        <w:rPr>
          <w:rFonts w:ascii="Times New Roman" w:hAnsi="Times New Roman"/>
          <w:lang w:val="ru-RU"/>
        </w:rPr>
      </w:pPr>
    </w:p>
    <w:p w:rsidR="00A27EDF" w:rsidRDefault="00A27EDF" w:rsidP="00A27EDF">
      <w:pPr>
        <w:tabs>
          <w:tab w:val="left" w:pos="1284"/>
        </w:tabs>
        <w:jc w:val="both"/>
        <w:rPr>
          <w:rFonts w:ascii="Times New Roman" w:hAnsi="Times New Roman"/>
          <w:lang w:val="ru-RU"/>
        </w:rPr>
      </w:pPr>
    </w:p>
    <w:p w:rsidR="00A27EDF" w:rsidRDefault="00A27EDF" w:rsidP="00A27EDF">
      <w:pPr>
        <w:tabs>
          <w:tab w:val="left" w:pos="1284"/>
        </w:tabs>
        <w:jc w:val="both"/>
        <w:rPr>
          <w:rFonts w:ascii="Times New Roman" w:hAnsi="Times New Roman"/>
          <w:lang w:val="ru-RU"/>
        </w:rPr>
      </w:pPr>
    </w:p>
    <w:p w:rsidR="00A27EDF" w:rsidRDefault="00A27EDF" w:rsidP="00A27EDF">
      <w:pPr>
        <w:tabs>
          <w:tab w:val="left" w:pos="1284"/>
        </w:tabs>
        <w:jc w:val="both"/>
        <w:rPr>
          <w:rFonts w:ascii="Times New Roman" w:hAnsi="Times New Roman"/>
          <w:lang w:val="ru-RU"/>
        </w:rPr>
      </w:pPr>
    </w:p>
    <w:p w:rsidR="00A27EDF" w:rsidRDefault="00A27EDF" w:rsidP="00A27EDF">
      <w:pPr>
        <w:tabs>
          <w:tab w:val="left" w:pos="1284"/>
        </w:tabs>
        <w:jc w:val="both"/>
        <w:rPr>
          <w:rFonts w:ascii="Times New Roman" w:hAnsi="Times New Roman"/>
          <w:lang w:val="ru-RU"/>
        </w:rPr>
      </w:pPr>
    </w:p>
    <w:p w:rsidR="00A27EDF" w:rsidRDefault="00A27EDF" w:rsidP="00A27EDF">
      <w:pPr>
        <w:tabs>
          <w:tab w:val="left" w:pos="1284"/>
        </w:tabs>
        <w:jc w:val="both"/>
        <w:rPr>
          <w:rFonts w:ascii="Times New Roman" w:hAnsi="Times New Roman"/>
          <w:lang w:val="ru-RU"/>
        </w:rPr>
      </w:pPr>
    </w:p>
    <w:p w:rsidR="00A27EDF" w:rsidRDefault="00A27EDF" w:rsidP="00A27EDF">
      <w:pPr>
        <w:tabs>
          <w:tab w:val="left" w:pos="1284"/>
        </w:tabs>
        <w:jc w:val="both"/>
        <w:rPr>
          <w:rFonts w:ascii="Times New Roman" w:hAnsi="Times New Roman"/>
          <w:lang w:val="ru-RU"/>
        </w:rPr>
      </w:pPr>
    </w:p>
    <w:p w:rsidR="00A27EDF" w:rsidRDefault="00A27EDF" w:rsidP="00A27EDF">
      <w:pPr>
        <w:tabs>
          <w:tab w:val="left" w:pos="1284"/>
        </w:tabs>
        <w:jc w:val="both"/>
        <w:rPr>
          <w:rFonts w:ascii="Times New Roman" w:hAnsi="Times New Roman"/>
          <w:lang w:val="ru-RU"/>
        </w:rPr>
      </w:pPr>
    </w:p>
    <w:p w:rsidR="00A27EDF" w:rsidRDefault="00A27EDF" w:rsidP="00A27EDF">
      <w:pPr>
        <w:tabs>
          <w:tab w:val="left" w:pos="1284"/>
        </w:tabs>
        <w:jc w:val="both"/>
        <w:rPr>
          <w:rFonts w:ascii="Times New Roman" w:hAnsi="Times New Roman"/>
          <w:lang w:val="ru-RU"/>
        </w:rPr>
      </w:pPr>
    </w:p>
    <w:p w:rsidR="00A27EDF" w:rsidRDefault="00A27EDF" w:rsidP="00A27EDF">
      <w:pPr>
        <w:tabs>
          <w:tab w:val="left" w:pos="1284"/>
        </w:tabs>
        <w:jc w:val="both"/>
        <w:rPr>
          <w:rFonts w:ascii="Times New Roman" w:hAnsi="Times New Roman"/>
          <w:lang w:val="ru-RU"/>
        </w:rPr>
      </w:pPr>
    </w:p>
    <w:p w:rsidR="00A27EDF" w:rsidRDefault="00A27EDF" w:rsidP="00A27EDF">
      <w:pPr>
        <w:tabs>
          <w:tab w:val="left" w:pos="1284"/>
        </w:tabs>
        <w:jc w:val="both"/>
        <w:rPr>
          <w:rFonts w:ascii="Times New Roman" w:hAnsi="Times New Roman"/>
          <w:lang w:val="ru-RU"/>
        </w:rPr>
      </w:pPr>
    </w:p>
    <w:p w:rsidR="00A27EDF" w:rsidRDefault="00A27EDF" w:rsidP="00A27EDF">
      <w:pPr>
        <w:tabs>
          <w:tab w:val="left" w:pos="1284"/>
        </w:tabs>
        <w:jc w:val="both"/>
        <w:rPr>
          <w:rFonts w:ascii="Times New Roman" w:hAnsi="Times New Roman"/>
          <w:lang w:val="ru-RU"/>
        </w:rPr>
      </w:pPr>
    </w:p>
    <w:p w:rsidR="00A27EDF" w:rsidRDefault="00A27EDF" w:rsidP="00A27EDF">
      <w:pPr>
        <w:tabs>
          <w:tab w:val="left" w:pos="1284"/>
        </w:tabs>
        <w:jc w:val="both"/>
        <w:rPr>
          <w:rFonts w:ascii="Times New Roman" w:hAnsi="Times New Roman"/>
          <w:lang w:val="ru-RU"/>
        </w:rPr>
      </w:pPr>
    </w:p>
    <w:p w:rsidR="00A32862" w:rsidRPr="004455B2" w:rsidRDefault="00A32862" w:rsidP="00A32862">
      <w:pPr>
        <w:ind w:firstLine="709"/>
        <w:jc w:val="center"/>
        <w:rPr>
          <w:rFonts w:ascii="Times New Roman" w:hAnsi="Times New Roman"/>
          <w:b/>
          <w:lang w:val="ru-RU"/>
        </w:rPr>
      </w:pPr>
      <w:r w:rsidRPr="004455B2">
        <w:rPr>
          <w:rFonts w:ascii="Times New Roman" w:hAnsi="Times New Roman"/>
          <w:b/>
          <w:lang w:val="ru-RU"/>
        </w:rPr>
        <w:lastRenderedPageBreak/>
        <w:t>Аннотация к рабочей программе курса внеурочной деятельности</w:t>
      </w:r>
    </w:p>
    <w:p w:rsidR="00A32862" w:rsidRPr="004455B2" w:rsidRDefault="00A32862" w:rsidP="00A32862">
      <w:pPr>
        <w:ind w:firstLine="709"/>
        <w:jc w:val="center"/>
        <w:rPr>
          <w:rFonts w:ascii="Times New Roman" w:hAnsi="Times New Roman"/>
          <w:b/>
          <w:lang w:val="ru-RU"/>
        </w:rPr>
      </w:pPr>
      <w:r w:rsidRPr="004455B2">
        <w:rPr>
          <w:rFonts w:ascii="Times New Roman" w:hAnsi="Times New Roman"/>
          <w:b/>
          <w:lang w:val="ru-RU"/>
        </w:rPr>
        <w:t>«Полезные привычки»</w:t>
      </w:r>
    </w:p>
    <w:p w:rsidR="00A32862" w:rsidRPr="00A32862" w:rsidRDefault="00A32862" w:rsidP="00A32862">
      <w:pPr>
        <w:ind w:firstLine="709"/>
        <w:jc w:val="both"/>
        <w:rPr>
          <w:rFonts w:ascii="Times New Roman" w:eastAsia="Times New Roman" w:hAnsi="Times New Roman"/>
          <w:lang w:val="ru-RU"/>
        </w:rPr>
      </w:pPr>
      <w:r w:rsidRPr="00A32862">
        <w:rPr>
          <w:rFonts w:ascii="Times New Roman" w:hAnsi="Times New Roman"/>
          <w:lang w:val="ru-RU"/>
        </w:rPr>
        <w:t>Рабочая программа курса внеурочной деятельности «Полезные привычки</w:t>
      </w:r>
      <w:r w:rsidRPr="00A32862">
        <w:rPr>
          <w:rFonts w:ascii="Times New Roman" w:hAnsi="Times New Roman"/>
          <w:b/>
          <w:i/>
          <w:lang w:val="ru-RU"/>
        </w:rPr>
        <w:t>»</w:t>
      </w:r>
      <w:r w:rsidRPr="00A32862">
        <w:rPr>
          <w:rFonts w:ascii="Times New Roman" w:hAnsi="Times New Roman"/>
          <w:lang w:val="ru-RU"/>
        </w:rPr>
        <w:t xml:space="preserve"> разработана в соответствии с требованиями: </w:t>
      </w:r>
      <w:r w:rsidRPr="00A32862">
        <w:rPr>
          <w:rFonts w:ascii="Times New Roman" w:eastAsia="Times New Roman" w:hAnsi="Times New Roman"/>
          <w:lang w:val="ru-RU" w:eastAsia="ru-RU"/>
        </w:rPr>
        <w:t>Приказа Минпросвещения РФ от 18.05.2023 года № 372 «Об утверждении федеральной образовательной программы начального общего образования»;</w:t>
      </w:r>
      <w:r w:rsidRPr="00A32862">
        <w:rPr>
          <w:rFonts w:ascii="Times New Roman" w:hAnsi="Times New Roman"/>
          <w:lang w:val="ru-RU"/>
        </w:rPr>
        <w:t xml:space="preserve"> </w:t>
      </w:r>
      <w:r w:rsidRPr="00A32862">
        <w:rPr>
          <w:rFonts w:ascii="Times New Roman" w:hAnsi="Times New Roman"/>
          <w:lang w:val="ru-RU" w:eastAsia="ru-RU"/>
        </w:rPr>
        <w:t xml:space="preserve">Письмо Минпросвещения РФ от 5 июля 2022 г. </w:t>
      </w:r>
      <w:r w:rsidRPr="00A32862">
        <w:rPr>
          <w:rFonts w:ascii="Times New Roman" w:hAnsi="Times New Roman"/>
          <w:lang w:eastAsia="ru-RU"/>
        </w:rPr>
        <w:t>n</w:t>
      </w:r>
      <w:r w:rsidRPr="00A32862">
        <w:rPr>
          <w:rFonts w:ascii="Times New Roman" w:hAnsi="Times New Roman"/>
          <w:lang w:val="ru-RU" w:eastAsia="ru-RU"/>
        </w:rPr>
        <w:t xml:space="preserve"> тв-1290/03 «О направлении</w:t>
      </w:r>
      <w:r w:rsidRPr="00A32862">
        <w:rPr>
          <w:rFonts w:ascii="Times New Roman" w:hAnsi="Times New Roman"/>
          <w:lang w:val="ru-RU"/>
        </w:rPr>
        <w:t xml:space="preserve"> </w:t>
      </w:r>
      <w:r w:rsidRPr="00A32862">
        <w:rPr>
          <w:rFonts w:ascii="Times New Roman" w:hAnsi="Times New Roman"/>
          <w:lang w:val="ru-RU" w:eastAsia="ru-RU"/>
        </w:rPr>
        <w:t>методических рекомендаций</w:t>
      </w:r>
      <w:r w:rsidRPr="00A32862">
        <w:rPr>
          <w:rFonts w:ascii="Times New Roman" w:hAnsi="Times New Roman"/>
          <w:lang w:eastAsia="ru-RU"/>
        </w:rPr>
        <w:t>  </w:t>
      </w:r>
      <w:r w:rsidRPr="00A32862">
        <w:rPr>
          <w:rFonts w:ascii="Times New Roman" w:hAnsi="Times New Roman"/>
          <w:color w:val="1A1A1A"/>
          <w:lang w:val="ru-RU" w:eastAsia="ru-RU"/>
        </w:rPr>
        <w:t>(Информационно- методическое письмо об организации внеурочной деятельности в рамках реализации обновленных федеральных государственных образовательных стандартов среднего общего образования)</w:t>
      </w:r>
      <w:r w:rsidRPr="00A32862">
        <w:rPr>
          <w:rFonts w:ascii="Times New Roman" w:eastAsia="Times New Roman" w:hAnsi="Times New Roman"/>
        </w:rPr>
        <w:t> </w:t>
      </w:r>
    </w:p>
    <w:p w:rsidR="00A32862" w:rsidRPr="00A32862" w:rsidRDefault="00A32862" w:rsidP="00A32862">
      <w:pPr>
        <w:ind w:firstLine="709"/>
        <w:jc w:val="both"/>
        <w:rPr>
          <w:rFonts w:ascii="Times New Roman" w:hAnsi="Times New Roman"/>
          <w:lang w:val="ru-RU"/>
        </w:rPr>
      </w:pPr>
      <w:r w:rsidRPr="00A32862">
        <w:rPr>
          <w:rFonts w:ascii="Times New Roman" w:hAnsi="Times New Roman"/>
          <w:lang w:val="ru-RU"/>
        </w:rPr>
        <w:t>Курс  введен в часть учебного  плана, формируемого образовательным учреждением в рамках спортивно-оздоровительного направления.</w:t>
      </w:r>
    </w:p>
    <w:p w:rsidR="00A32862" w:rsidRPr="00A32862" w:rsidRDefault="00A32862" w:rsidP="00A32862">
      <w:pPr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A32862">
        <w:rPr>
          <w:rFonts w:ascii="Times New Roman" w:eastAsia="Times New Roman" w:hAnsi="Times New Roman"/>
          <w:color w:val="000000"/>
          <w:lang w:val="ru-RU" w:eastAsia="ru-RU"/>
        </w:rPr>
        <w:t>Данная программа</w:t>
      </w:r>
      <w:r w:rsidRPr="00A32862">
        <w:rPr>
          <w:rFonts w:ascii="Times New Roman" w:eastAsia="Times New Roman" w:hAnsi="Times New Roman"/>
          <w:color w:val="000000"/>
          <w:lang w:eastAsia="ru-RU"/>
        </w:rPr>
        <w:t> </w:t>
      </w:r>
      <w:r w:rsidRPr="00A32862">
        <w:rPr>
          <w:rFonts w:ascii="Times New Roman" w:eastAsia="Times New Roman" w:hAnsi="Times New Roman"/>
          <w:color w:val="000000"/>
          <w:lang w:val="ru-RU" w:eastAsia="ru-RU"/>
        </w:rPr>
        <w:t>«Полезные привычки»</w:t>
      </w:r>
      <w:r w:rsidRPr="00A32862">
        <w:rPr>
          <w:rFonts w:ascii="Times New Roman" w:eastAsia="Times New Roman" w:hAnsi="Times New Roman"/>
          <w:color w:val="000000"/>
          <w:lang w:eastAsia="ru-RU"/>
        </w:rPr>
        <w:t> </w:t>
      </w:r>
      <w:r w:rsidRPr="00A32862">
        <w:rPr>
          <w:rFonts w:ascii="Times New Roman" w:eastAsia="Times New Roman" w:hAnsi="Times New Roman"/>
          <w:color w:val="000000"/>
          <w:lang w:val="ru-RU" w:eastAsia="ru-RU"/>
        </w:rPr>
        <w:t>для учащихся</w:t>
      </w:r>
      <w:r w:rsidRPr="00A32862">
        <w:rPr>
          <w:rFonts w:ascii="Times New Roman" w:eastAsia="Times New Roman" w:hAnsi="Times New Roman"/>
          <w:color w:val="000000"/>
          <w:lang w:eastAsia="ru-RU"/>
        </w:rPr>
        <w:t> </w:t>
      </w:r>
      <w:r w:rsidRPr="00A32862">
        <w:rPr>
          <w:rFonts w:ascii="Times New Roman" w:eastAsia="Times New Roman" w:hAnsi="Times New Roman"/>
          <w:color w:val="000000"/>
          <w:lang w:val="ru-RU" w:eastAsia="ru-RU"/>
        </w:rPr>
        <w:t>1-4 классов разработана на основе</w:t>
      </w:r>
      <w:r w:rsidRPr="00A32862">
        <w:rPr>
          <w:rFonts w:ascii="Times New Roman" w:eastAsia="Times New Roman" w:hAnsi="Times New Roman"/>
          <w:color w:val="000000"/>
          <w:lang w:eastAsia="ru-RU"/>
        </w:rPr>
        <w:t> </w:t>
      </w:r>
      <w:r w:rsidRPr="00A32862">
        <w:rPr>
          <w:rFonts w:ascii="Times New Roman" w:eastAsia="Times New Roman" w:hAnsi="Times New Roman"/>
          <w:color w:val="000000"/>
          <w:lang w:val="ru-RU" w:eastAsia="ru-RU"/>
        </w:rPr>
        <w:t>авторской программы</w:t>
      </w:r>
      <w:r w:rsidRPr="00A32862">
        <w:rPr>
          <w:rFonts w:ascii="Times New Roman" w:eastAsia="Times New Roman" w:hAnsi="Times New Roman"/>
          <w:color w:val="000000"/>
          <w:lang w:eastAsia="ru-RU"/>
        </w:rPr>
        <w:t> </w:t>
      </w:r>
      <w:r w:rsidRPr="00A32862">
        <w:rPr>
          <w:rFonts w:ascii="Times New Roman" w:eastAsia="Times New Roman" w:hAnsi="Times New Roman"/>
          <w:color w:val="000000"/>
          <w:lang w:val="ru-RU" w:eastAsia="ru-RU"/>
        </w:rPr>
        <w:t>«Полезные привычки»</w:t>
      </w:r>
      <w:r w:rsidRPr="00A32862">
        <w:rPr>
          <w:rFonts w:ascii="Times New Roman" w:eastAsia="Times New Roman" w:hAnsi="Times New Roman"/>
          <w:color w:val="000000"/>
          <w:lang w:eastAsia="ru-RU"/>
        </w:rPr>
        <w:t> </w:t>
      </w:r>
      <w:r w:rsidRPr="00A32862">
        <w:rPr>
          <w:rFonts w:ascii="Times New Roman" w:eastAsia="Times New Roman" w:hAnsi="Times New Roman"/>
          <w:color w:val="000000"/>
          <w:lang w:val="ru-RU" w:eastAsia="ru-RU"/>
        </w:rPr>
        <w:t xml:space="preserve">(авторы: Т.Б. Гречаная, Л.Ю. Иванова и Л.С. Колесова под </w:t>
      </w:r>
      <w:r w:rsidRPr="00A32862">
        <w:rPr>
          <w:rFonts w:ascii="Times New Roman" w:eastAsia="Times New Roman" w:hAnsi="Times New Roman"/>
          <w:color w:val="000000"/>
          <w:lang w:eastAsia="ru-RU"/>
        </w:rPr>
        <w:t> </w:t>
      </w:r>
      <w:r w:rsidRPr="00A32862">
        <w:rPr>
          <w:rFonts w:ascii="Times New Roman" w:eastAsia="Times New Roman" w:hAnsi="Times New Roman"/>
          <w:color w:val="000000"/>
          <w:lang w:val="ru-RU" w:eastAsia="ru-RU"/>
        </w:rPr>
        <w:t xml:space="preserve">редакцией О.Л. Романовой), рекомендованной Министерством образования и науки РФ </w:t>
      </w:r>
      <w:r w:rsidRPr="00A32862">
        <w:rPr>
          <w:rFonts w:ascii="Times New Roman" w:eastAsia="Times New Roman" w:hAnsi="Times New Roman"/>
          <w:color w:val="000000"/>
          <w:lang w:eastAsia="ru-RU"/>
        </w:rPr>
        <w:t> </w:t>
      </w:r>
      <w:r w:rsidRPr="00A32862">
        <w:rPr>
          <w:rFonts w:ascii="Times New Roman" w:eastAsia="Times New Roman" w:hAnsi="Times New Roman"/>
          <w:color w:val="000000"/>
          <w:lang w:val="ru-RU" w:eastAsia="ru-RU"/>
        </w:rPr>
        <w:t xml:space="preserve">и является адаптированной. </w:t>
      </w:r>
      <w:r w:rsidRPr="00A32862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A32862" w:rsidRPr="00A32862" w:rsidRDefault="00A32862" w:rsidP="00A32862">
      <w:pPr>
        <w:ind w:firstLine="709"/>
        <w:jc w:val="both"/>
        <w:rPr>
          <w:rFonts w:ascii="Times New Roman" w:hAnsi="Times New Roman"/>
          <w:lang w:val="ru-RU"/>
        </w:rPr>
      </w:pPr>
      <w:r w:rsidRPr="00A32862">
        <w:rPr>
          <w:rFonts w:ascii="Times New Roman" w:hAnsi="Times New Roman"/>
          <w:lang w:val="ru-RU"/>
        </w:rPr>
        <w:t xml:space="preserve">Рабочая программа данного учебного курса внеурочной деятельности разработана в соответствии с требованиями: </w:t>
      </w:r>
    </w:p>
    <w:p w:rsidR="00A32862" w:rsidRPr="00A32862" w:rsidRDefault="00A32862" w:rsidP="00A32862">
      <w:pPr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A32862">
        <w:rPr>
          <w:rFonts w:ascii="Times New Roman" w:eastAsia="Times New Roman" w:hAnsi="Times New Roman"/>
          <w:color w:val="000000"/>
          <w:lang w:val="ru-RU" w:eastAsia="ru-RU"/>
        </w:rPr>
        <w:t>Цель: овладение учащимися объективными, соответствующими возрасту знаниями, а также формирование здоровых установок и навыков ответственного поведения, снижающих вероятность приобщения к употреблению табака, алкоголя и других психоактивных веществ.</w:t>
      </w:r>
    </w:p>
    <w:p w:rsidR="00A32862" w:rsidRPr="00A32862" w:rsidRDefault="00A32862" w:rsidP="00A32862">
      <w:pPr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A32862">
        <w:rPr>
          <w:rFonts w:ascii="Times New Roman" w:eastAsia="Times New Roman" w:hAnsi="Times New Roman"/>
          <w:color w:val="000000"/>
          <w:lang w:val="ru-RU" w:eastAsia="ru-RU"/>
        </w:rPr>
        <w:t xml:space="preserve">Задачи: </w:t>
      </w:r>
      <w:r w:rsidRPr="00A32862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A32862" w:rsidRPr="00A32862" w:rsidRDefault="00A32862" w:rsidP="00A32862">
      <w:pPr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A32862">
        <w:rPr>
          <w:rFonts w:ascii="Times New Roman" w:eastAsia="Times New Roman" w:hAnsi="Times New Roman"/>
          <w:color w:val="000000"/>
          <w:lang w:val="ru-RU" w:eastAsia="ru-RU"/>
        </w:rPr>
        <w:t>- предоставить детям объективную, соответствующую возрасту информацию о табаке и алкоголе; способствовать увеличению знаний учащихся путем обсуждения проблем, связанных с табаком и алкоголем;</w:t>
      </w:r>
    </w:p>
    <w:p w:rsidR="00A32862" w:rsidRPr="00A32862" w:rsidRDefault="00A32862" w:rsidP="00A32862">
      <w:pPr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A32862">
        <w:rPr>
          <w:rFonts w:ascii="Times New Roman" w:eastAsia="Times New Roman" w:hAnsi="Times New Roman"/>
          <w:color w:val="000000"/>
          <w:lang w:val="ru-RU" w:eastAsia="ru-RU"/>
        </w:rPr>
        <w:t>- учить детей лучше понимать самих себя и критически относиться к собственному поведению; способствовать стремлению детей понять окружающих и анализировать свои отношения с ними;</w:t>
      </w:r>
    </w:p>
    <w:p w:rsidR="00A32862" w:rsidRPr="00A32862" w:rsidRDefault="00A32862" w:rsidP="00A32862">
      <w:pPr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A32862">
        <w:rPr>
          <w:rFonts w:ascii="Times New Roman" w:eastAsia="Times New Roman" w:hAnsi="Times New Roman"/>
          <w:color w:val="000000"/>
          <w:lang w:val="ru-RU" w:eastAsia="ru-RU"/>
        </w:rPr>
        <w:t xml:space="preserve"> - учить детей эффективно общаться;</w:t>
      </w:r>
    </w:p>
    <w:p w:rsidR="00A32862" w:rsidRPr="00A32862" w:rsidRDefault="00A32862" w:rsidP="00A32862">
      <w:pPr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A32862">
        <w:rPr>
          <w:rFonts w:ascii="Times New Roman" w:eastAsia="Times New Roman" w:hAnsi="Times New Roman"/>
          <w:color w:val="000000"/>
          <w:lang w:val="ru-RU" w:eastAsia="ru-RU"/>
        </w:rPr>
        <w:t xml:space="preserve"> - учить детей делать здоровый выбор и принимать ответственные решения.</w:t>
      </w:r>
    </w:p>
    <w:p w:rsidR="00A32862" w:rsidRPr="00A32862" w:rsidRDefault="00A32862" w:rsidP="00A32862">
      <w:pPr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A32862">
        <w:rPr>
          <w:rFonts w:ascii="Times New Roman" w:eastAsia="Times New Roman" w:hAnsi="Times New Roman"/>
          <w:color w:val="000000"/>
          <w:lang w:val="ru-RU" w:eastAsia="ru-RU"/>
        </w:rPr>
        <w:t>- помочь школе и родителям в предупреждении приобщения учащихся начальной школы к табаку и алкоголю.</w:t>
      </w:r>
    </w:p>
    <w:p w:rsidR="00A32862" w:rsidRPr="00A32862" w:rsidRDefault="00A32862" w:rsidP="00A32862">
      <w:pPr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A32862">
        <w:rPr>
          <w:rFonts w:ascii="Times New Roman" w:eastAsia="Times New Roman" w:hAnsi="Times New Roman"/>
          <w:color w:val="000000"/>
          <w:lang w:val="ru-RU" w:eastAsia="ru-RU"/>
        </w:rPr>
        <w:t>Содержание уроков в «Полезных привычках» развивается по спирали.</w:t>
      </w:r>
      <w:r w:rsidRPr="00A32862">
        <w:rPr>
          <w:rFonts w:ascii="Times New Roman" w:eastAsia="Times New Roman" w:hAnsi="Times New Roman"/>
          <w:color w:val="000000"/>
          <w:lang w:val="ru-RU" w:eastAsia="ru-RU"/>
        </w:rPr>
        <w:br/>
        <w:t>Параллельно с ростом, развитием, увеличением объема школьных знаний ребенка одни и те же темы расширяются и усложняются, а установки и поведенческие навыки усиливаются и шлифуются.</w:t>
      </w:r>
    </w:p>
    <w:p w:rsidR="00A32862" w:rsidRPr="00A32862" w:rsidRDefault="00A32862" w:rsidP="00A32862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A32862">
        <w:rPr>
          <w:rStyle w:val="c5"/>
          <w:rFonts w:ascii="Times New Roman" w:hAnsi="Times New Roman"/>
          <w:color w:val="000000"/>
          <w:lang w:val="ru-RU"/>
        </w:rPr>
        <w:t>Особенностью превентивного обучения является использование интерактивных методов обучения:</w:t>
      </w:r>
      <w:r w:rsidRPr="00A32862">
        <w:rPr>
          <w:rFonts w:ascii="Times New Roman" w:hAnsi="Times New Roman"/>
          <w:color w:val="000000"/>
          <w:lang w:val="ru-RU"/>
        </w:rPr>
        <w:t xml:space="preserve"> </w:t>
      </w:r>
      <w:r w:rsidRPr="00A32862">
        <w:rPr>
          <w:rStyle w:val="c5"/>
          <w:rFonts w:ascii="Times New Roman" w:hAnsi="Times New Roman"/>
          <w:color w:val="000000"/>
          <w:lang w:val="ru-RU"/>
        </w:rPr>
        <w:t>мозговой штурм, групповая дискуссия, ролевое моделирование, упражнения – энергизаторы.</w:t>
      </w:r>
    </w:p>
    <w:p w:rsidR="00A32862" w:rsidRPr="00A32862" w:rsidRDefault="00A32862" w:rsidP="00A32862">
      <w:pPr>
        <w:ind w:firstLine="709"/>
        <w:jc w:val="both"/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</w:pPr>
      <w:r w:rsidRPr="00A32862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>Сроки реализации программы 4 года.</w:t>
      </w:r>
      <w:r w:rsidRPr="00A32862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 </w:t>
      </w:r>
    </w:p>
    <w:p w:rsidR="00A32862" w:rsidRPr="00A32862" w:rsidRDefault="00A32862" w:rsidP="00A32862">
      <w:pPr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A32862">
        <w:rPr>
          <w:rFonts w:ascii="Times New Roman" w:eastAsia="Calibri" w:hAnsi="Times New Roman"/>
          <w:lang w:val="ru-RU" w:eastAsia="ar-SA"/>
        </w:rPr>
        <w:t xml:space="preserve">    </w:t>
      </w:r>
      <w:r w:rsidRPr="00A32862">
        <w:rPr>
          <w:rFonts w:ascii="Times New Roman" w:eastAsia="Times New Roman" w:hAnsi="Times New Roman"/>
          <w:color w:val="000000"/>
          <w:lang w:val="ru-RU" w:eastAsia="ru-RU"/>
        </w:rPr>
        <w:t>В соответствии с учебным планом образовательного учреждения, программа «</w:t>
      </w:r>
      <w:r w:rsidRPr="00A32862">
        <w:rPr>
          <w:rFonts w:ascii="Times New Roman" w:eastAsia="Calibri" w:hAnsi="Times New Roman"/>
          <w:lang w:val="ru-RU" w:eastAsia="ar-SA"/>
        </w:rPr>
        <w:t>Полезные привычки</w:t>
      </w:r>
      <w:r w:rsidRPr="00A32862">
        <w:rPr>
          <w:rFonts w:ascii="Times New Roman" w:eastAsia="Times New Roman" w:hAnsi="Times New Roman"/>
          <w:color w:val="000000"/>
          <w:lang w:val="ru-RU" w:eastAsia="ru-RU"/>
        </w:rPr>
        <w:t xml:space="preserve">» социальной направленности рассчитана </w:t>
      </w:r>
      <w:r w:rsidRPr="00A32862">
        <w:rPr>
          <w:rFonts w:ascii="Times New Roman" w:eastAsia="Times New Roman" w:hAnsi="Times New Roman"/>
          <w:color w:val="000000"/>
          <w:lang w:eastAsia="ru-RU"/>
        </w:rPr>
        <w:t> </w:t>
      </w:r>
      <w:r w:rsidRPr="00A32862">
        <w:rPr>
          <w:rFonts w:ascii="Times New Roman" w:eastAsia="Times New Roman" w:hAnsi="Times New Roman"/>
          <w:color w:val="000000"/>
          <w:lang w:val="ru-RU" w:eastAsia="ru-RU"/>
        </w:rPr>
        <w:t>для учащихся 1-4 классов 1 час в неделю; 33,34,34,34 учебные недели.</w:t>
      </w:r>
    </w:p>
    <w:p w:rsidR="00A32862" w:rsidRPr="00A32862" w:rsidRDefault="00A32862" w:rsidP="00A32862">
      <w:pPr>
        <w:ind w:firstLine="709"/>
        <w:jc w:val="both"/>
        <w:rPr>
          <w:rFonts w:ascii="Times New Roman" w:hAnsi="Times New Roman"/>
          <w:lang w:val="ru-RU"/>
        </w:rPr>
      </w:pPr>
      <w:r w:rsidRPr="00A32862">
        <w:rPr>
          <w:rFonts w:ascii="Times New Roman" w:hAnsi="Times New Roman"/>
          <w:lang w:val="ru-RU"/>
        </w:rPr>
        <w:t>Планируемые результаты включают в себя личностные, коммуникативные и предметные результаты. 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</w:t>
      </w:r>
    </w:p>
    <w:p w:rsidR="00A32862" w:rsidRDefault="00A32862" w:rsidP="00A32862">
      <w:pPr>
        <w:tabs>
          <w:tab w:val="left" w:pos="2602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</w:p>
    <w:p w:rsidR="00A32862" w:rsidRDefault="00A32862" w:rsidP="00A32862">
      <w:pPr>
        <w:rPr>
          <w:rFonts w:ascii="Times New Roman" w:hAnsi="Times New Roman"/>
          <w:lang w:val="ru-RU"/>
        </w:rPr>
      </w:pPr>
    </w:p>
    <w:p w:rsidR="00A32862" w:rsidRDefault="00A32862" w:rsidP="00A32862">
      <w:pPr>
        <w:rPr>
          <w:rFonts w:ascii="Times New Roman" w:hAnsi="Times New Roman"/>
          <w:lang w:val="ru-RU"/>
        </w:rPr>
      </w:pPr>
    </w:p>
    <w:p w:rsidR="00A32862" w:rsidRDefault="00A32862" w:rsidP="00A27EDF">
      <w:pPr>
        <w:ind w:firstLine="709"/>
        <w:jc w:val="center"/>
        <w:rPr>
          <w:rFonts w:ascii="Times New Roman" w:hAnsi="Times New Roman"/>
          <w:lang w:val="ru-RU"/>
        </w:rPr>
      </w:pPr>
    </w:p>
    <w:p w:rsidR="00A27EDF" w:rsidRPr="004455B2" w:rsidRDefault="00A27EDF" w:rsidP="00A27EDF">
      <w:pPr>
        <w:ind w:firstLine="709"/>
        <w:jc w:val="center"/>
        <w:rPr>
          <w:rFonts w:ascii="Times New Roman" w:hAnsi="Times New Roman"/>
          <w:b/>
          <w:lang w:val="ru-RU"/>
        </w:rPr>
      </w:pPr>
      <w:r w:rsidRPr="004455B2">
        <w:rPr>
          <w:rFonts w:ascii="Times New Roman" w:hAnsi="Times New Roman"/>
          <w:b/>
          <w:lang w:val="ru-RU"/>
        </w:rPr>
        <w:lastRenderedPageBreak/>
        <w:t>Аннотация к рабочей программе курса внеурочной деятельности</w:t>
      </w:r>
    </w:p>
    <w:p w:rsidR="00A27EDF" w:rsidRPr="004455B2" w:rsidRDefault="00A27EDF" w:rsidP="00A27EDF">
      <w:pPr>
        <w:ind w:firstLine="709"/>
        <w:jc w:val="center"/>
        <w:rPr>
          <w:rFonts w:ascii="Times New Roman" w:hAnsi="Times New Roman"/>
          <w:b/>
          <w:lang w:val="ru-RU"/>
        </w:rPr>
      </w:pPr>
      <w:r w:rsidRPr="004455B2">
        <w:rPr>
          <w:rFonts w:ascii="Times New Roman" w:hAnsi="Times New Roman"/>
          <w:b/>
          <w:lang w:val="ru-RU"/>
        </w:rPr>
        <w:t>«Игровое ГТО»</w:t>
      </w:r>
    </w:p>
    <w:p w:rsidR="00A27EDF" w:rsidRPr="00A27EDF" w:rsidRDefault="00A27EDF" w:rsidP="00A27EDF">
      <w:pPr>
        <w:ind w:firstLine="709"/>
        <w:jc w:val="both"/>
        <w:rPr>
          <w:rFonts w:ascii="Times New Roman" w:eastAsia="Times New Roman" w:hAnsi="Times New Roman"/>
          <w:lang w:val="ru-RU"/>
        </w:rPr>
      </w:pPr>
      <w:r w:rsidRPr="00A27EDF">
        <w:rPr>
          <w:rFonts w:ascii="Times New Roman" w:hAnsi="Times New Roman"/>
          <w:lang w:val="ru-RU"/>
        </w:rPr>
        <w:t>Рабочая программа курса внеурочной деятельности «</w:t>
      </w:r>
      <w:r w:rsidRPr="00877CDD">
        <w:rPr>
          <w:rFonts w:ascii="Times New Roman" w:hAnsi="Times New Roman"/>
          <w:lang w:val="ru-RU"/>
        </w:rPr>
        <w:t>Игровое ГТО</w:t>
      </w:r>
      <w:r w:rsidRPr="00A27EDF">
        <w:rPr>
          <w:rFonts w:ascii="Times New Roman" w:hAnsi="Times New Roman"/>
          <w:b/>
          <w:i/>
          <w:lang w:val="ru-RU"/>
        </w:rPr>
        <w:t>»</w:t>
      </w:r>
      <w:r w:rsidRPr="00A27EDF">
        <w:rPr>
          <w:rFonts w:ascii="Times New Roman" w:hAnsi="Times New Roman"/>
          <w:lang w:val="ru-RU"/>
        </w:rPr>
        <w:t xml:space="preserve"> разработана в соответствии с требованиями: </w:t>
      </w:r>
      <w:r w:rsidRPr="00A27EDF">
        <w:rPr>
          <w:rFonts w:ascii="Times New Roman" w:eastAsia="Times New Roman" w:hAnsi="Times New Roman"/>
          <w:lang w:val="ru-RU" w:eastAsia="ru-RU"/>
        </w:rPr>
        <w:t>Приказа Минпросвещения РФ от 18.05.2023 года № 372 «Об утверждении федеральной образовательной программы начального общего образования»;</w:t>
      </w:r>
      <w:r w:rsidRPr="00A27EDF">
        <w:rPr>
          <w:rFonts w:ascii="Times New Roman" w:hAnsi="Times New Roman"/>
          <w:lang w:val="ru-RU"/>
        </w:rPr>
        <w:t xml:space="preserve"> </w:t>
      </w:r>
      <w:r w:rsidRPr="00A27EDF">
        <w:rPr>
          <w:rFonts w:ascii="Times New Roman" w:hAnsi="Times New Roman"/>
          <w:lang w:val="ru-RU" w:eastAsia="ru-RU"/>
        </w:rPr>
        <w:t xml:space="preserve">Письмо Минпросвещения РФ от 5 июля 2022 г. </w:t>
      </w:r>
      <w:r w:rsidRPr="00A27EDF">
        <w:rPr>
          <w:rFonts w:ascii="Times New Roman" w:hAnsi="Times New Roman"/>
          <w:lang w:eastAsia="ru-RU"/>
        </w:rPr>
        <w:t>n</w:t>
      </w:r>
      <w:r w:rsidRPr="00A27EDF">
        <w:rPr>
          <w:rFonts w:ascii="Times New Roman" w:hAnsi="Times New Roman"/>
          <w:lang w:val="ru-RU" w:eastAsia="ru-RU"/>
        </w:rPr>
        <w:t xml:space="preserve"> тв-1290/03 «О направлении</w:t>
      </w:r>
      <w:r w:rsidRPr="00A27EDF">
        <w:rPr>
          <w:rFonts w:ascii="Times New Roman" w:hAnsi="Times New Roman"/>
          <w:lang w:val="ru-RU"/>
        </w:rPr>
        <w:t xml:space="preserve"> </w:t>
      </w:r>
      <w:r w:rsidRPr="00A27EDF">
        <w:rPr>
          <w:rFonts w:ascii="Times New Roman" w:hAnsi="Times New Roman"/>
          <w:lang w:val="ru-RU" w:eastAsia="ru-RU"/>
        </w:rPr>
        <w:t>методических рекомендаций</w:t>
      </w:r>
      <w:r w:rsidRPr="00A27EDF">
        <w:rPr>
          <w:rFonts w:ascii="Times New Roman" w:hAnsi="Times New Roman"/>
          <w:lang w:eastAsia="ru-RU"/>
        </w:rPr>
        <w:t>  </w:t>
      </w:r>
      <w:r w:rsidRPr="00A27EDF">
        <w:rPr>
          <w:rFonts w:ascii="Times New Roman" w:hAnsi="Times New Roman"/>
          <w:color w:val="1A1A1A"/>
          <w:lang w:val="ru-RU" w:eastAsia="ru-RU"/>
        </w:rPr>
        <w:t>(Информационно- методическое письмо об организации внеурочной деятельности в рамках реализации обновленных федеральных государственных образовательных стандартов среднего общего образования)</w:t>
      </w:r>
      <w:r w:rsidRPr="00A27EDF">
        <w:rPr>
          <w:rFonts w:ascii="Times New Roman" w:eastAsia="Times New Roman" w:hAnsi="Times New Roman"/>
        </w:rPr>
        <w:t> </w:t>
      </w:r>
    </w:p>
    <w:p w:rsidR="00A27EDF" w:rsidRPr="00A27EDF" w:rsidRDefault="00A27EDF" w:rsidP="00A27EDF">
      <w:pPr>
        <w:ind w:firstLine="709"/>
        <w:jc w:val="both"/>
        <w:rPr>
          <w:rFonts w:ascii="Times New Roman" w:hAnsi="Times New Roman"/>
          <w:lang w:val="ru-RU"/>
        </w:rPr>
      </w:pPr>
      <w:r w:rsidRPr="00A27EDF">
        <w:rPr>
          <w:rFonts w:ascii="Times New Roman" w:hAnsi="Times New Roman"/>
          <w:lang w:val="ru-RU"/>
        </w:rPr>
        <w:t>Курс  введен в часть учебного  плана, формируемого образовательным учреждением в рамках спортивно-оздоровительного направления.</w:t>
      </w:r>
    </w:p>
    <w:p w:rsidR="00877CDD" w:rsidRPr="00A27EDF" w:rsidRDefault="00877CDD" w:rsidP="00A27EDF">
      <w:pPr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A27EDF">
        <w:rPr>
          <w:rFonts w:ascii="Times New Roman" w:eastAsia="Times New Roman" w:hAnsi="Times New Roman"/>
          <w:lang w:val="ru-RU" w:eastAsia="ru-RU"/>
        </w:rPr>
        <w:t>Цель: общая физическая подготовка является формирование у учащихся начальной школы основ здорового образа жизни, повышение уровня физической подготовленности посредством освоения двигательной деятельности.</w:t>
      </w:r>
    </w:p>
    <w:p w:rsidR="00877CDD" w:rsidRPr="00A27EDF" w:rsidRDefault="00877CDD" w:rsidP="00A27EDF">
      <w:pPr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A27EDF">
        <w:rPr>
          <w:rFonts w:ascii="Times New Roman" w:eastAsia="Times New Roman" w:hAnsi="Times New Roman"/>
          <w:lang w:val="ru-RU" w:eastAsia="ru-RU"/>
        </w:rPr>
        <w:t>Задачи:</w:t>
      </w:r>
    </w:p>
    <w:p w:rsidR="00877CDD" w:rsidRPr="00A27EDF" w:rsidRDefault="00A27EDF" w:rsidP="00A27EDF">
      <w:pPr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A27EDF">
        <w:rPr>
          <w:rFonts w:ascii="Times New Roman" w:eastAsia="Times New Roman" w:hAnsi="Times New Roman"/>
          <w:lang w:val="ru-RU" w:eastAsia="ru-RU"/>
        </w:rPr>
        <w:t xml:space="preserve">- </w:t>
      </w:r>
      <w:r w:rsidR="00877CDD" w:rsidRPr="00A27EDF">
        <w:rPr>
          <w:rFonts w:ascii="Times New Roman" w:eastAsia="Times New Roman" w:hAnsi="Times New Roman"/>
          <w:lang w:val="ru-RU" w:eastAsia="ru-RU"/>
        </w:rPr>
        <w:t>укрепить здоровье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877CDD" w:rsidRPr="00A27EDF" w:rsidRDefault="00A27EDF" w:rsidP="00A27EDF">
      <w:pPr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A27EDF">
        <w:rPr>
          <w:rFonts w:ascii="Times New Roman" w:eastAsia="Times New Roman" w:hAnsi="Times New Roman"/>
          <w:lang w:val="ru-RU" w:eastAsia="ru-RU"/>
        </w:rPr>
        <w:t xml:space="preserve">- </w:t>
      </w:r>
      <w:r w:rsidR="00877CDD" w:rsidRPr="00A27EDF">
        <w:rPr>
          <w:rFonts w:ascii="Times New Roman" w:eastAsia="Times New Roman" w:hAnsi="Times New Roman"/>
          <w:lang w:val="ru-RU" w:eastAsia="ru-RU"/>
        </w:rPr>
        <w:t>повысить уровень физической подготовленности, совершенствовать жизненно важные навыки и умения посредством обучения подвижным играм, физическим упражнениям;</w:t>
      </w:r>
    </w:p>
    <w:p w:rsidR="00877CDD" w:rsidRPr="00A27EDF" w:rsidRDefault="00A27EDF" w:rsidP="00A27EDF">
      <w:pPr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A27EDF">
        <w:rPr>
          <w:rFonts w:ascii="Times New Roman" w:eastAsia="Times New Roman" w:hAnsi="Times New Roman"/>
          <w:lang w:val="ru-RU" w:eastAsia="ru-RU"/>
        </w:rPr>
        <w:t xml:space="preserve">- </w:t>
      </w:r>
      <w:r w:rsidR="00877CDD" w:rsidRPr="00A27EDF">
        <w:rPr>
          <w:rFonts w:ascii="Times New Roman" w:eastAsia="Times New Roman" w:hAnsi="Times New Roman"/>
          <w:lang w:val="ru-RU" w:eastAsia="ru-RU"/>
        </w:rPr>
        <w:t>сформировать общие представления о физической культуре, её значении в жизни человека, роли в укреплении здоровья, физическом развитии и физической подготовленности.</w:t>
      </w:r>
    </w:p>
    <w:p w:rsidR="00877CDD" w:rsidRPr="00A27EDF" w:rsidRDefault="00877CDD" w:rsidP="00A27EDF">
      <w:pPr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A27EDF">
        <w:rPr>
          <w:rFonts w:ascii="Times New Roman" w:eastAsia="Times New Roman" w:hAnsi="Times New Roman"/>
          <w:lang w:val="ru-RU" w:eastAsia="ru-RU"/>
        </w:rPr>
        <w:t>Предметом обучения в секции общей физической подготовки в начальной школе является двигательная деятельность человека с общеразвивающей направленностью. В процессе овладения этой деятельностью совершенствуются физические качества, укрепляется здоровье, осваиваются определённые двигательные действия, а также развиваются мышление, творчество и самостоятельность.</w:t>
      </w:r>
    </w:p>
    <w:p w:rsidR="00877CDD" w:rsidRPr="00A27EDF" w:rsidRDefault="00877CDD" w:rsidP="00A27EDF">
      <w:pPr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A27EDF">
        <w:rPr>
          <w:rFonts w:ascii="Times New Roman" w:eastAsia="Times New Roman" w:hAnsi="Times New Roman"/>
          <w:lang w:val="ru-RU" w:eastAsia="ru-RU"/>
        </w:rPr>
        <w:t>В соответствии с курсом образовательный процесс должен быть ориентирован:</w:t>
      </w:r>
    </w:p>
    <w:p w:rsidR="00877CDD" w:rsidRPr="00A27EDF" w:rsidRDefault="00A27EDF" w:rsidP="00A27EDF">
      <w:pPr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A27EDF">
        <w:rPr>
          <w:rFonts w:ascii="Times New Roman" w:eastAsia="Times New Roman" w:hAnsi="Times New Roman"/>
          <w:lang w:val="ru-RU" w:eastAsia="ru-RU"/>
        </w:rPr>
        <w:t xml:space="preserve">- </w:t>
      </w:r>
      <w:r w:rsidR="00877CDD" w:rsidRPr="00A27EDF">
        <w:rPr>
          <w:rFonts w:ascii="Times New Roman" w:eastAsia="Times New Roman" w:hAnsi="Times New Roman"/>
          <w:lang w:val="ru-RU" w:eastAsia="ru-RU"/>
        </w:rPr>
        <w:t>на развитие основных физических качеств и повышение функциональных возможностей организма;</w:t>
      </w:r>
    </w:p>
    <w:p w:rsidR="00877CDD" w:rsidRPr="00A27EDF" w:rsidRDefault="00A27EDF" w:rsidP="00A27EDF">
      <w:pPr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A27EDF">
        <w:rPr>
          <w:rFonts w:ascii="Times New Roman" w:eastAsia="Times New Roman" w:hAnsi="Times New Roman"/>
          <w:lang w:val="ru-RU" w:eastAsia="ru-RU"/>
        </w:rPr>
        <w:t xml:space="preserve">- </w:t>
      </w:r>
      <w:r w:rsidR="00877CDD" w:rsidRPr="00A27EDF">
        <w:rPr>
          <w:rFonts w:ascii="Times New Roman" w:eastAsia="Times New Roman" w:hAnsi="Times New Roman"/>
          <w:lang w:val="ru-RU" w:eastAsia="ru-RU"/>
        </w:rPr>
        <w:t>на обогащение двигательного опыта физическими упражнениями с общеразвивающей и корригирующей направленностью, техническими действиями базовых видов спорта;</w:t>
      </w:r>
    </w:p>
    <w:p w:rsidR="00877CDD" w:rsidRPr="00A27EDF" w:rsidRDefault="00A27EDF" w:rsidP="00A27EDF">
      <w:pPr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A27EDF">
        <w:rPr>
          <w:rFonts w:ascii="Times New Roman" w:eastAsia="Times New Roman" w:hAnsi="Times New Roman"/>
          <w:lang w:val="ru-RU" w:eastAsia="ru-RU"/>
        </w:rPr>
        <w:t xml:space="preserve">- </w:t>
      </w:r>
      <w:r w:rsidR="00877CDD" w:rsidRPr="00A27EDF">
        <w:rPr>
          <w:rFonts w:ascii="Times New Roman" w:eastAsia="Times New Roman" w:hAnsi="Times New Roman"/>
          <w:lang w:val="ru-RU" w:eastAsia="ru-RU"/>
        </w:rPr>
        <w:t>на обучение навыкам и умениям в физкультурно-оздоровительной деятельности.</w:t>
      </w:r>
    </w:p>
    <w:p w:rsidR="00877CDD" w:rsidRPr="00A27EDF" w:rsidRDefault="00877CDD" w:rsidP="00A27EDF">
      <w:pPr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A27EDF">
        <w:rPr>
          <w:rFonts w:ascii="Times New Roman" w:eastAsia="Times New Roman" w:hAnsi="Times New Roman"/>
          <w:lang w:val="ru-RU" w:eastAsia="ru-RU"/>
        </w:rPr>
        <w:t>Основными технологиями обучения физической культуре служат технологии здоровосбережения, дифференцированного обучения. Принципами реализации программы являются: личностное ориентирование, вариативность, достаточность и сообразность, установление межпредметных связей, усиление оздоровительного эффекта.</w:t>
      </w:r>
    </w:p>
    <w:p w:rsidR="00A27EDF" w:rsidRPr="00A27EDF" w:rsidRDefault="00A27EDF" w:rsidP="00A27EDF">
      <w:pPr>
        <w:ind w:firstLine="709"/>
        <w:jc w:val="both"/>
        <w:rPr>
          <w:rFonts w:ascii="Times New Roman" w:eastAsia="Times New Roman" w:hAnsi="Times New Roman"/>
          <w:shd w:val="clear" w:color="auto" w:fill="FFFFFF"/>
          <w:lang w:val="ru-RU" w:eastAsia="ru-RU"/>
        </w:rPr>
      </w:pPr>
      <w:r w:rsidRPr="00A27EDF">
        <w:rPr>
          <w:rFonts w:ascii="Times New Roman" w:eastAsia="Times New Roman" w:hAnsi="Times New Roman"/>
          <w:shd w:val="clear" w:color="auto" w:fill="FFFFFF"/>
          <w:lang w:val="ru-RU" w:eastAsia="ru-RU"/>
        </w:rPr>
        <w:t>Сроки реализации программы 4 года.</w:t>
      </w:r>
      <w:r w:rsidRPr="00A27EDF">
        <w:rPr>
          <w:rFonts w:ascii="Times New Roman" w:eastAsia="Times New Roman" w:hAnsi="Times New Roman"/>
          <w:shd w:val="clear" w:color="auto" w:fill="FFFFFF"/>
          <w:lang w:eastAsia="ru-RU"/>
        </w:rPr>
        <w:t> </w:t>
      </w:r>
    </w:p>
    <w:p w:rsidR="00A27EDF" w:rsidRPr="00A27EDF" w:rsidRDefault="00A27EDF" w:rsidP="00A27EDF">
      <w:pPr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A27EDF">
        <w:rPr>
          <w:rFonts w:ascii="Times New Roman" w:eastAsia="Calibri" w:hAnsi="Times New Roman"/>
          <w:lang w:val="ru-RU" w:eastAsia="ar-SA"/>
        </w:rPr>
        <w:t xml:space="preserve">    </w:t>
      </w:r>
      <w:r w:rsidRPr="00A27EDF">
        <w:rPr>
          <w:rFonts w:ascii="Times New Roman" w:eastAsia="Times New Roman" w:hAnsi="Times New Roman"/>
          <w:lang w:val="ru-RU" w:eastAsia="ru-RU"/>
        </w:rPr>
        <w:t>В соответствии с учебным планом образовательного учреждения, программа «</w:t>
      </w:r>
      <w:r w:rsidRPr="00877CDD">
        <w:rPr>
          <w:rFonts w:ascii="Times New Roman" w:hAnsi="Times New Roman"/>
          <w:lang w:val="ru-RU"/>
        </w:rPr>
        <w:t>Игровое ГТО</w:t>
      </w:r>
      <w:r w:rsidRPr="00A27EDF">
        <w:rPr>
          <w:rFonts w:ascii="Times New Roman" w:eastAsia="Times New Roman" w:hAnsi="Times New Roman"/>
          <w:lang w:val="ru-RU" w:eastAsia="ru-RU"/>
        </w:rPr>
        <w:t xml:space="preserve">» социальной направленности рассчитана </w:t>
      </w:r>
      <w:r w:rsidRPr="00A27EDF">
        <w:rPr>
          <w:rFonts w:ascii="Times New Roman" w:eastAsia="Times New Roman" w:hAnsi="Times New Roman"/>
          <w:lang w:eastAsia="ru-RU"/>
        </w:rPr>
        <w:t> </w:t>
      </w:r>
      <w:r w:rsidRPr="00A27EDF">
        <w:rPr>
          <w:rFonts w:ascii="Times New Roman" w:eastAsia="Times New Roman" w:hAnsi="Times New Roman"/>
          <w:lang w:val="ru-RU" w:eastAsia="ru-RU"/>
        </w:rPr>
        <w:t>для учащихся 1-4 классов 1 час в неделю; 33,34,34,34 учебные недели.</w:t>
      </w:r>
    </w:p>
    <w:p w:rsidR="00A27EDF" w:rsidRPr="00AC62A2" w:rsidRDefault="00A27EDF" w:rsidP="00A27EDF">
      <w:pPr>
        <w:ind w:firstLine="709"/>
        <w:jc w:val="both"/>
        <w:rPr>
          <w:rFonts w:ascii="Times New Roman" w:hAnsi="Times New Roman"/>
          <w:lang w:val="ru-RU"/>
        </w:rPr>
      </w:pPr>
      <w:r w:rsidRPr="00AC62A2">
        <w:rPr>
          <w:rFonts w:ascii="Times New Roman" w:hAnsi="Times New Roman"/>
          <w:lang w:val="ru-RU"/>
        </w:rPr>
        <w:t>Планируемые результаты включают в себя личностные, коммуникативные и предметные результаты. 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</w:t>
      </w:r>
    </w:p>
    <w:p w:rsidR="00A27EDF" w:rsidRDefault="00A27EDF" w:rsidP="00A27EDF">
      <w:pPr>
        <w:tabs>
          <w:tab w:val="left" w:pos="2602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</w:p>
    <w:p w:rsidR="00877CDD" w:rsidRDefault="00877CDD" w:rsidP="00861470">
      <w:pPr>
        <w:jc w:val="both"/>
        <w:rPr>
          <w:rFonts w:ascii="Times New Roman" w:hAnsi="Times New Roman"/>
          <w:lang w:val="ru-RU"/>
        </w:rPr>
      </w:pPr>
    </w:p>
    <w:p w:rsidR="00877CDD" w:rsidRDefault="00877CDD" w:rsidP="00861470">
      <w:pPr>
        <w:jc w:val="both"/>
        <w:rPr>
          <w:rFonts w:ascii="Times New Roman" w:hAnsi="Times New Roman"/>
          <w:lang w:val="ru-RU"/>
        </w:rPr>
      </w:pPr>
    </w:p>
    <w:p w:rsidR="00877CDD" w:rsidRDefault="00877CDD" w:rsidP="00861470">
      <w:pPr>
        <w:jc w:val="both"/>
        <w:rPr>
          <w:rFonts w:ascii="Times New Roman" w:hAnsi="Times New Roman"/>
          <w:lang w:val="ru-RU"/>
        </w:rPr>
      </w:pPr>
    </w:p>
    <w:p w:rsidR="00A32862" w:rsidRPr="004455B2" w:rsidRDefault="00A32862" w:rsidP="00A32862">
      <w:pPr>
        <w:ind w:firstLine="709"/>
        <w:jc w:val="center"/>
        <w:rPr>
          <w:rFonts w:ascii="Times New Roman" w:hAnsi="Times New Roman"/>
          <w:b/>
          <w:lang w:val="ru-RU"/>
        </w:rPr>
      </w:pPr>
      <w:r w:rsidRPr="004455B2">
        <w:rPr>
          <w:rFonts w:ascii="Times New Roman" w:hAnsi="Times New Roman"/>
          <w:b/>
          <w:lang w:val="ru-RU"/>
        </w:rPr>
        <w:lastRenderedPageBreak/>
        <w:t>Аннотация к рабочей программе курса внеурочной деятельности</w:t>
      </w:r>
    </w:p>
    <w:p w:rsidR="00A32862" w:rsidRPr="004455B2" w:rsidRDefault="00A32862" w:rsidP="00A32862">
      <w:pPr>
        <w:ind w:firstLine="709"/>
        <w:jc w:val="center"/>
        <w:rPr>
          <w:rFonts w:ascii="Times New Roman" w:hAnsi="Times New Roman"/>
          <w:b/>
          <w:lang w:val="ru-RU"/>
        </w:rPr>
      </w:pPr>
      <w:r w:rsidRPr="004455B2">
        <w:rPr>
          <w:rFonts w:ascii="Times New Roman" w:hAnsi="Times New Roman"/>
          <w:b/>
          <w:lang w:val="ru-RU"/>
        </w:rPr>
        <w:t>«Путь к здоровью»</w:t>
      </w:r>
    </w:p>
    <w:p w:rsidR="00A32862" w:rsidRPr="00B36CBE" w:rsidRDefault="00A32862" w:rsidP="00B36CBE">
      <w:pPr>
        <w:ind w:firstLine="709"/>
        <w:jc w:val="both"/>
        <w:rPr>
          <w:rFonts w:ascii="Times New Roman" w:eastAsia="Times New Roman" w:hAnsi="Times New Roman"/>
          <w:lang w:val="ru-RU"/>
        </w:rPr>
      </w:pPr>
      <w:r w:rsidRPr="00B36CBE">
        <w:rPr>
          <w:rFonts w:ascii="Times New Roman" w:hAnsi="Times New Roman"/>
          <w:lang w:val="ru-RU"/>
        </w:rPr>
        <w:t>Рабочая программа курса внеурочной деятельности «Путь к здоровью</w:t>
      </w:r>
      <w:r w:rsidRPr="00B36CBE">
        <w:rPr>
          <w:rFonts w:ascii="Times New Roman" w:hAnsi="Times New Roman"/>
          <w:b/>
          <w:i/>
          <w:lang w:val="ru-RU"/>
        </w:rPr>
        <w:t>»</w:t>
      </w:r>
      <w:r w:rsidRPr="00B36CBE">
        <w:rPr>
          <w:rFonts w:ascii="Times New Roman" w:hAnsi="Times New Roman"/>
          <w:lang w:val="ru-RU"/>
        </w:rPr>
        <w:t xml:space="preserve"> разработана в соответствии с требованиями: </w:t>
      </w:r>
      <w:r w:rsidRPr="00B36CBE">
        <w:rPr>
          <w:rFonts w:ascii="Times New Roman" w:eastAsia="Times New Roman" w:hAnsi="Times New Roman"/>
          <w:lang w:val="ru-RU" w:eastAsia="ru-RU"/>
        </w:rPr>
        <w:t>Приказа Минпросвещения РФ от 18.05.2023 года № 372 «Об утверждении федеральной образовательной программы начального общего образования»;</w:t>
      </w:r>
      <w:r w:rsidRPr="00B36CBE">
        <w:rPr>
          <w:rFonts w:ascii="Times New Roman" w:hAnsi="Times New Roman"/>
          <w:lang w:val="ru-RU"/>
        </w:rPr>
        <w:t xml:space="preserve"> </w:t>
      </w:r>
      <w:r w:rsidRPr="00B36CBE">
        <w:rPr>
          <w:rFonts w:ascii="Times New Roman" w:hAnsi="Times New Roman"/>
          <w:lang w:val="ru-RU" w:eastAsia="ru-RU"/>
        </w:rPr>
        <w:t xml:space="preserve">Письмо Минпросвещения РФ от 5 июля 2022 г. </w:t>
      </w:r>
      <w:r w:rsidRPr="00B36CBE">
        <w:rPr>
          <w:rFonts w:ascii="Times New Roman" w:hAnsi="Times New Roman"/>
          <w:lang w:eastAsia="ru-RU"/>
        </w:rPr>
        <w:t>n</w:t>
      </w:r>
      <w:r w:rsidRPr="00B36CBE">
        <w:rPr>
          <w:rFonts w:ascii="Times New Roman" w:hAnsi="Times New Roman"/>
          <w:lang w:val="ru-RU" w:eastAsia="ru-RU"/>
        </w:rPr>
        <w:t xml:space="preserve"> тв-1290/03 «О направлении</w:t>
      </w:r>
      <w:r w:rsidRPr="00B36CBE">
        <w:rPr>
          <w:rFonts w:ascii="Times New Roman" w:hAnsi="Times New Roman"/>
          <w:lang w:val="ru-RU"/>
        </w:rPr>
        <w:t xml:space="preserve"> </w:t>
      </w:r>
      <w:r w:rsidRPr="00B36CBE">
        <w:rPr>
          <w:rFonts w:ascii="Times New Roman" w:hAnsi="Times New Roman"/>
          <w:lang w:val="ru-RU" w:eastAsia="ru-RU"/>
        </w:rPr>
        <w:t>методических рекомендаций</w:t>
      </w:r>
      <w:r w:rsidRPr="00B36CBE">
        <w:rPr>
          <w:rFonts w:ascii="Times New Roman" w:hAnsi="Times New Roman"/>
          <w:lang w:eastAsia="ru-RU"/>
        </w:rPr>
        <w:t>  </w:t>
      </w:r>
      <w:r w:rsidRPr="00B36CBE">
        <w:rPr>
          <w:rFonts w:ascii="Times New Roman" w:hAnsi="Times New Roman"/>
          <w:color w:val="1A1A1A"/>
          <w:lang w:val="ru-RU" w:eastAsia="ru-RU"/>
        </w:rPr>
        <w:t>(Информационно- методическое письмо об организации внеурочной деятельности в рамках реализации обновленных федеральных государственных образовательных стандартов среднего общего образования)</w:t>
      </w:r>
      <w:r w:rsidRPr="00B36CBE">
        <w:rPr>
          <w:rFonts w:ascii="Times New Roman" w:eastAsia="Times New Roman" w:hAnsi="Times New Roman"/>
        </w:rPr>
        <w:t> </w:t>
      </w:r>
    </w:p>
    <w:p w:rsidR="00A32862" w:rsidRPr="00B36CBE" w:rsidRDefault="00A32862" w:rsidP="00B36CBE">
      <w:pPr>
        <w:ind w:firstLine="709"/>
        <w:jc w:val="both"/>
        <w:rPr>
          <w:rFonts w:ascii="Times New Roman" w:hAnsi="Times New Roman"/>
          <w:lang w:val="ru-RU"/>
        </w:rPr>
      </w:pPr>
      <w:r w:rsidRPr="00B36CBE">
        <w:rPr>
          <w:rFonts w:ascii="Times New Roman" w:hAnsi="Times New Roman"/>
          <w:lang w:val="ru-RU"/>
        </w:rPr>
        <w:t>Курс  введен в часть учебного  плана, формируемого образовательным учреждением в рамках спортивно-оздоровительного направления.</w:t>
      </w:r>
    </w:p>
    <w:p w:rsidR="00A32862" w:rsidRPr="00B36CBE" w:rsidRDefault="00B36CBE" w:rsidP="00B36CBE">
      <w:pPr>
        <w:ind w:firstLine="709"/>
        <w:jc w:val="both"/>
        <w:rPr>
          <w:rFonts w:ascii="Times New Roman" w:hAnsi="Times New Roman"/>
          <w:lang w:val="ru-RU"/>
        </w:rPr>
      </w:pPr>
      <w:r w:rsidRPr="00B36CBE">
        <w:rPr>
          <w:rFonts w:ascii="Times New Roman" w:hAnsi="Times New Roman"/>
          <w:lang w:val="ru-RU"/>
        </w:rPr>
        <w:t>Цель</w:t>
      </w:r>
      <w:r w:rsidR="00A32862" w:rsidRPr="00B36CBE">
        <w:rPr>
          <w:rFonts w:ascii="Times New Roman" w:hAnsi="Times New Roman"/>
          <w:lang w:val="ru-RU"/>
        </w:rPr>
        <w:t>:</w:t>
      </w:r>
      <w:r>
        <w:rPr>
          <w:rFonts w:ascii="Times New Roman" w:hAnsi="Times New Roman"/>
          <w:lang w:val="ru-RU"/>
        </w:rPr>
        <w:t xml:space="preserve"> ф</w:t>
      </w:r>
      <w:r w:rsidR="00A32862" w:rsidRPr="00B36CBE">
        <w:rPr>
          <w:rFonts w:ascii="Times New Roman" w:hAnsi="Times New Roman"/>
          <w:lang w:val="ru-RU"/>
        </w:rPr>
        <w:t>ормирование у ребенка позиции признания ценности здоровья, чувства ответственности за сохранение и укрепление своего здоровья, расширение знаний и навык</w:t>
      </w:r>
      <w:r w:rsidRPr="00B36CBE">
        <w:rPr>
          <w:rFonts w:ascii="Times New Roman" w:hAnsi="Times New Roman"/>
          <w:lang w:val="ru-RU"/>
        </w:rPr>
        <w:t>ов по гигиенической культуре.</w:t>
      </w:r>
    </w:p>
    <w:p w:rsidR="00A32862" w:rsidRPr="00B36CBE" w:rsidRDefault="00A32862" w:rsidP="00B36CBE">
      <w:pPr>
        <w:ind w:firstLine="709"/>
        <w:jc w:val="both"/>
        <w:rPr>
          <w:rFonts w:ascii="Times New Roman" w:hAnsi="Times New Roman"/>
          <w:lang w:val="ru-RU"/>
        </w:rPr>
      </w:pPr>
      <w:r w:rsidRPr="00B36CBE">
        <w:rPr>
          <w:rFonts w:ascii="Times New Roman" w:hAnsi="Times New Roman"/>
          <w:lang w:val="ru-RU"/>
        </w:rPr>
        <w:t>Задачи:</w:t>
      </w:r>
    </w:p>
    <w:p w:rsidR="00A32862" w:rsidRPr="00B36CBE" w:rsidRDefault="00B36CBE" w:rsidP="00B36CBE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="00A32862" w:rsidRPr="00B36CBE">
        <w:rPr>
          <w:rFonts w:ascii="Times New Roman" w:hAnsi="Times New Roman"/>
          <w:lang w:val="ru-RU"/>
        </w:rPr>
        <w:t xml:space="preserve"> развитие познавательного интереса к здоровому        образу жизни, приобретение определенных знаний, умений, способствующих к осуществлению оздоровительной деятельности, формированию своего здоровья</w:t>
      </w:r>
    </w:p>
    <w:p w:rsidR="00A32862" w:rsidRPr="00B36CBE" w:rsidRDefault="00B36CBE" w:rsidP="00B36CBE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="00A32862" w:rsidRPr="00B36CBE">
        <w:rPr>
          <w:rFonts w:ascii="Times New Roman" w:hAnsi="Times New Roman"/>
          <w:lang w:val="ru-RU"/>
        </w:rPr>
        <w:t xml:space="preserve"> формирование мотивационной сферы        гигиенического поведения, навыков здорового образа жизни;</w:t>
      </w:r>
    </w:p>
    <w:p w:rsidR="00A32862" w:rsidRPr="00B36CBE" w:rsidRDefault="00B36CBE" w:rsidP="00B36CBE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="00A32862" w:rsidRPr="00B36CBE">
        <w:rPr>
          <w:rFonts w:ascii="Times New Roman" w:hAnsi="Times New Roman"/>
          <w:lang w:val="ru-RU"/>
        </w:rPr>
        <w:t xml:space="preserve"> развитие личностных свойств: самостоятельности, ответственности, активности, аккуратности; формирование потребности в обеспечении физическо</w:t>
      </w:r>
      <w:r w:rsidRPr="00B36CBE">
        <w:rPr>
          <w:rFonts w:ascii="Times New Roman" w:hAnsi="Times New Roman"/>
          <w:lang w:val="ru-RU"/>
        </w:rPr>
        <w:t>го и психического саморазвития.</w:t>
      </w:r>
    </w:p>
    <w:p w:rsidR="00A32862" w:rsidRPr="00B36CBE" w:rsidRDefault="00A32862" w:rsidP="00B36CBE">
      <w:pPr>
        <w:ind w:firstLine="709"/>
        <w:jc w:val="both"/>
        <w:rPr>
          <w:rFonts w:ascii="Times New Roman" w:hAnsi="Times New Roman"/>
          <w:lang w:val="ru-RU"/>
        </w:rPr>
      </w:pPr>
      <w:r w:rsidRPr="00B36CBE">
        <w:rPr>
          <w:rFonts w:ascii="Times New Roman" w:hAnsi="Times New Roman"/>
          <w:lang w:val="ru-RU"/>
        </w:rPr>
        <w:t>Каждое занятие состоит из четырех частей:</w:t>
      </w:r>
    </w:p>
    <w:p w:rsidR="00A32862" w:rsidRPr="00B36CBE" w:rsidRDefault="00A32862" w:rsidP="00B36CBE">
      <w:pPr>
        <w:ind w:firstLine="709"/>
        <w:jc w:val="both"/>
        <w:rPr>
          <w:rFonts w:ascii="Times New Roman" w:hAnsi="Times New Roman"/>
          <w:lang w:val="ru-RU"/>
        </w:rPr>
      </w:pPr>
      <w:r w:rsidRPr="00B36CBE">
        <w:rPr>
          <w:rFonts w:ascii="Times New Roman" w:hAnsi="Times New Roman"/>
          <w:lang w:val="ru-RU"/>
        </w:rPr>
        <w:t>Разминка. Включает в себя один из вариантов:</w:t>
      </w:r>
    </w:p>
    <w:p w:rsidR="00A32862" w:rsidRPr="00B36CBE" w:rsidRDefault="00A32862" w:rsidP="00B36CBE">
      <w:pPr>
        <w:ind w:firstLine="709"/>
        <w:jc w:val="both"/>
        <w:rPr>
          <w:rFonts w:ascii="Times New Roman" w:hAnsi="Times New Roman"/>
          <w:lang w:val="ru-RU"/>
        </w:rPr>
      </w:pPr>
      <w:r w:rsidRPr="00B36CBE">
        <w:rPr>
          <w:rFonts w:ascii="Times New Roman" w:hAnsi="Times New Roman"/>
          <w:lang w:val="ru-RU"/>
        </w:rPr>
        <w:t>- упражнения, способствующие активизации обучающихся, созданию непринужденной, доброжелательной атмосферы, повышению сплоченности.</w:t>
      </w:r>
    </w:p>
    <w:p w:rsidR="00A32862" w:rsidRPr="00B36CBE" w:rsidRDefault="00A32862" w:rsidP="00B36CBE">
      <w:pPr>
        <w:ind w:firstLine="709"/>
        <w:jc w:val="both"/>
        <w:rPr>
          <w:rFonts w:ascii="Times New Roman" w:hAnsi="Times New Roman"/>
          <w:lang w:val="ru-RU"/>
        </w:rPr>
      </w:pPr>
      <w:r w:rsidRPr="00B36CBE">
        <w:rPr>
          <w:rFonts w:ascii="Times New Roman" w:hAnsi="Times New Roman"/>
          <w:lang w:val="ru-RU"/>
        </w:rPr>
        <w:t>- задания, рассчитанные на проверку сообразительности, быстроты реакции, готовности памяти.</w:t>
      </w:r>
    </w:p>
    <w:p w:rsidR="00A32862" w:rsidRPr="00B36CBE" w:rsidRDefault="00A32862" w:rsidP="00B36CBE">
      <w:pPr>
        <w:ind w:firstLine="709"/>
        <w:jc w:val="both"/>
        <w:rPr>
          <w:rFonts w:ascii="Times New Roman" w:hAnsi="Times New Roman"/>
          <w:lang w:val="ru-RU"/>
        </w:rPr>
      </w:pPr>
      <w:r w:rsidRPr="00B36CBE">
        <w:rPr>
          <w:rFonts w:ascii="Times New Roman" w:hAnsi="Times New Roman"/>
          <w:lang w:val="ru-RU"/>
        </w:rPr>
        <w:t>Основное содержание занятия.</w:t>
      </w:r>
    </w:p>
    <w:p w:rsidR="00A32862" w:rsidRPr="00B36CBE" w:rsidRDefault="00A32862" w:rsidP="00B36CBE">
      <w:pPr>
        <w:ind w:firstLine="709"/>
        <w:jc w:val="both"/>
        <w:rPr>
          <w:rFonts w:ascii="Times New Roman" w:hAnsi="Times New Roman"/>
          <w:lang w:val="ru-RU"/>
        </w:rPr>
      </w:pPr>
      <w:r w:rsidRPr="00B36CBE">
        <w:rPr>
          <w:rFonts w:ascii="Times New Roman" w:hAnsi="Times New Roman"/>
          <w:lang w:val="ru-RU"/>
        </w:rPr>
        <w:t xml:space="preserve"> Эта часть включает в себя беседы по теме, игры, упражнения, задания, опыты, практикумы, анализы ситуаций, помогающие понять и усвоить главную тему занятия.</w:t>
      </w:r>
    </w:p>
    <w:p w:rsidR="00A32862" w:rsidRPr="00B36CBE" w:rsidRDefault="00A32862" w:rsidP="00B36CBE">
      <w:pPr>
        <w:ind w:firstLine="709"/>
        <w:jc w:val="both"/>
        <w:rPr>
          <w:rFonts w:ascii="Times New Roman" w:hAnsi="Times New Roman"/>
          <w:lang w:val="ru-RU"/>
        </w:rPr>
      </w:pPr>
      <w:r w:rsidRPr="00B36CBE">
        <w:rPr>
          <w:rFonts w:ascii="Times New Roman" w:hAnsi="Times New Roman"/>
          <w:lang w:val="ru-RU"/>
        </w:rPr>
        <w:t xml:space="preserve">Оздоровительная минутка. </w:t>
      </w:r>
    </w:p>
    <w:p w:rsidR="00A32862" w:rsidRPr="00B36CBE" w:rsidRDefault="00A32862" w:rsidP="00B36CBE">
      <w:pPr>
        <w:ind w:firstLine="709"/>
        <w:jc w:val="both"/>
        <w:rPr>
          <w:rFonts w:ascii="Times New Roman" w:hAnsi="Times New Roman"/>
          <w:lang w:val="ru-RU"/>
        </w:rPr>
      </w:pPr>
      <w:r w:rsidRPr="00B36CBE">
        <w:rPr>
          <w:rFonts w:ascii="Times New Roman" w:hAnsi="Times New Roman"/>
          <w:lang w:val="ru-RU"/>
        </w:rPr>
        <w:t>Оздоровительные минутки включают не только физические упражнения, но и «упражнения для души», например, «Сотвори солнце в себе».</w:t>
      </w:r>
    </w:p>
    <w:p w:rsidR="00A32862" w:rsidRPr="00B36CBE" w:rsidRDefault="00A32862" w:rsidP="00B36CBE">
      <w:pPr>
        <w:ind w:firstLine="709"/>
        <w:jc w:val="both"/>
        <w:rPr>
          <w:rFonts w:ascii="Times New Roman" w:hAnsi="Times New Roman"/>
          <w:lang w:val="ru-RU"/>
        </w:rPr>
      </w:pPr>
      <w:r w:rsidRPr="00B36CBE">
        <w:rPr>
          <w:rFonts w:ascii="Times New Roman" w:hAnsi="Times New Roman"/>
          <w:lang w:val="ru-RU"/>
        </w:rPr>
        <w:t xml:space="preserve">4.Рефлексия. </w:t>
      </w:r>
    </w:p>
    <w:p w:rsidR="00A32862" w:rsidRPr="00B36CBE" w:rsidRDefault="00A32862" w:rsidP="00B36CBE">
      <w:pPr>
        <w:ind w:firstLine="709"/>
        <w:jc w:val="both"/>
        <w:rPr>
          <w:rFonts w:ascii="Times New Roman" w:hAnsi="Times New Roman"/>
          <w:lang w:val="ru-RU"/>
        </w:rPr>
      </w:pPr>
      <w:r w:rsidRPr="00B36CBE">
        <w:rPr>
          <w:rFonts w:ascii="Times New Roman" w:hAnsi="Times New Roman"/>
          <w:lang w:val="ru-RU"/>
        </w:rPr>
        <w:t>Самооценка своих способностей (что получилось, что не получилось и почему).</w:t>
      </w:r>
    </w:p>
    <w:p w:rsidR="00B36CBE" w:rsidRPr="00B36CBE" w:rsidRDefault="00B36CBE" w:rsidP="00B36CBE">
      <w:pPr>
        <w:ind w:firstLine="709"/>
        <w:jc w:val="both"/>
        <w:rPr>
          <w:rFonts w:ascii="Times New Roman" w:hAnsi="Times New Roman"/>
          <w:lang w:val="ru-RU"/>
        </w:rPr>
      </w:pPr>
      <w:r w:rsidRPr="00B36CBE">
        <w:rPr>
          <w:rFonts w:ascii="Times New Roman" w:hAnsi="Times New Roman"/>
          <w:lang w:val="ru-RU"/>
        </w:rPr>
        <w:t xml:space="preserve">Формы проведения занятий: круглый стол, конференции, диспуты, КВН, олимпиада, соревнования и т.п. </w:t>
      </w:r>
    </w:p>
    <w:p w:rsidR="00A32862" w:rsidRPr="00B36CBE" w:rsidRDefault="00A32862" w:rsidP="00B36CBE">
      <w:pPr>
        <w:ind w:firstLine="709"/>
        <w:jc w:val="both"/>
        <w:rPr>
          <w:rFonts w:ascii="Times New Roman" w:hAnsi="Times New Roman"/>
          <w:lang w:val="ru-RU"/>
        </w:rPr>
      </w:pPr>
      <w:r w:rsidRPr="00B36CBE">
        <w:rPr>
          <w:rFonts w:ascii="Times New Roman" w:hAnsi="Times New Roman"/>
          <w:lang w:val="ru-RU"/>
        </w:rPr>
        <w:t xml:space="preserve">Программа  рассчитана  на обучающихся  7-11 лет. </w:t>
      </w:r>
    </w:p>
    <w:p w:rsidR="00A32862" w:rsidRPr="00B36CBE" w:rsidRDefault="00A32862" w:rsidP="00B36CBE">
      <w:pPr>
        <w:ind w:firstLine="709"/>
        <w:jc w:val="both"/>
        <w:rPr>
          <w:rFonts w:ascii="Times New Roman" w:hAnsi="Times New Roman"/>
          <w:lang w:val="ru-RU"/>
        </w:rPr>
      </w:pPr>
      <w:r w:rsidRPr="00B36CBE">
        <w:rPr>
          <w:rFonts w:ascii="Times New Roman" w:hAnsi="Times New Roman"/>
          <w:lang w:val="ru-RU"/>
        </w:rPr>
        <w:t>На реализацию курса  «Путь к здоровью» в 1 классе отводится 33 часа в год (1час в неделю), во 2 классе отводится 34 часа в год (1 час в неделю),  в 3 классе- 34 часа в год (1 час в неделю), в 4 классе – 34 часа в год (1 час в неделю).</w:t>
      </w:r>
    </w:p>
    <w:p w:rsidR="00B36CBE" w:rsidRPr="00AC62A2" w:rsidRDefault="00B36CBE" w:rsidP="00B36CBE">
      <w:pPr>
        <w:ind w:firstLine="709"/>
        <w:jc w:val="both"/>
        <w:rPr>
          <w:rFonts w:ascii="Times New Roman" w:hAnsi="Times New Roman"/>
          <w:lang w:val="ru-RU"/>
        </w:rPr>
      </w:pPr>
      <w:r w:rsidRPr="00AC62A2">
        <w:rPr>
          <w:rFonts w:ascii="Times New Roman" w:hAnsi="Times New Roman"/>
          <w:lang w:val="ru-RU"/>
        </w:rPr>
        <w:t>Планируемые результаты включают в себя личностные, коммуникативные и предметные результаты. 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</w:t>
      </w:r>
    </w:p>
    <w:p w:rsidR="00A32862" w:rsidRPr="00B36CBE" w:rsidRDefault="00A32862" w:rsidP="00B36CBE">
      <w:pPr>
        <w:ind w:firstLine="709"/>
        <w:jc w:val="both"/>
        <w:rPr>
          <w:rFonts w:ascii="Times New Roman" w:hAnsi="Times New Roman"/>
          <w:lang w:val="ru-RU"/>
        </w:rPr>
      </w:pPr>
    </w:p>
    <w:p w:rsidR="00877CDD" w:rsidRDefault="00877CDD" w:rsidP="00861470">
      <w:pPr>
        <w:jc w:val="both"/>
        <w:rPr>
          <w:rFonts w:ascii="Times New Roman" w:hAnsi="Times New Roman"/>
          <w:lang w:val="ru-RU"/>
        </w:rPr>
      </w:pPr>
    </w:p>
    <w:p w:rsidR="00B36CBE" w:rsidRDefault="00B36CBE" w:rsidP="00861470">
      <w:pPr>
        <w:jc w:val="both"/>
        <w:rPr>
          <w:rFonts w:ascii="Times New Roman" w:hAnsi="Times New Roman"/>
          <w:lang w:val="ru-RU"/>
        </w:rPr>
      </w:pPr>
    </w:p>
    <w:p w:rsidR="00B36CBE" w:rsidRDefault="00B36CBE" w:rsidP="00861470">
      <w:pPr>
        <w:jc w:val="both"/>
        <w:rPr>
          <w:rFonts w:ascii="Times New Roman" w:hAnsi="Times New Roman"/>
          <w:lang w:val="ru-RU"/>
        </w:rPr>
      </w:pPr>
    </w:p>
    <w:p w:rsidR="00A32862" w:rsidRPr="004455B2" w:rsidRDefault="00A32862" w:rsidP="00A32862">
      <w:pPr>
        <w:ind w:firstLine="709"/>
        <w:jc w:val="center"/>
        <w:rPr>
          <w:rFonts w:ascii="Times New Roman" w:hAnsi="Times New Roman"/>
          <w:b/>
          <w:lang w:val="ru-RU"/>
        </w:rPr>
      </w:pPr>
      <w:r w:rsidRPr="004455B2">
        <w:rPr>
          <w:rFonts w:ascii="Times New Roman" w:hAnsi="Times New Roman"/>
          <w:b/>
          <w:lang w:val="ru-RU"/>
        </w:rPr>
        <w:lastRenderedPageBreak/>
        <w:t>Аннотация к рабочей программе курса внеурочной деятельности</w:t>
      </w:r>
    </w:p>
    <w:p w:rsidR="00A32862" w:rsidRPr="004455B2" w:rsidRDefault="00A32862" w:rsidP="00A32862">
      <w:pPr>
        <w:ind w:firstLine="709"/>
        <w:jc w:val="center"/>
        <w:rPr>
          <w:rFonts w:ascii="Times New Roman" w:hAnsi="Times New Roman"/>
          <w:b/>
          <w:lang w:val="ru-RU"/>
        </w:rPr>
      </w:pPr>
      <w:r w:rsidRPr="004455B2">
        <w:rPr>
          <w:rFonts w:ascii="Times New Roman" w:hAnsi="Times New Roman"/>
          <w:b/>
          <w:lang w:val="ru-RU"/>
        </w:rPr>
        <w:t>«Театр»</w:t>
      </w:r>
    </w:p>
    <w:p w:rsidR="00A32862" w:rsidRPr="00A27EDF" w:rsidRDefault="00A32862" w:rsidP="00A32862">
      <w:pPr>
        <w:ind w:firstLine="709"/>
        <w:jc w:val="both"/>
        <w:rPr>
          <w:rFonts w:ascii="Times New Roman" w:eastAsia="Times New Roman" w:hAnsi="Times New Roman"/>
          <w:lang w:val="ru-RU"/>
        </w:rPr>
      </w:pPr>
      <w:r w:rsidRPr="00A27EDF">
        <w:rPr>
          <w:rFonts w:ascii="Times New Roman" w:hAnsi="Times New Roman"/>
          <w:lang w:val="ru-RU"/>
        </w:rPr>
        <w:t>Рабочая программа курса внеурочной деятельности «</w:t>
      </w:r>
      <w:r>
        <w:rPr>
          <w:rFonts w:ascii="Times New Roman" w:hAnsi="Times New Roman"/>
          <w:lang w:val="ru-RU"/>
        </w:rPr>
        <w:t>Театр</w:t>
      </w:r>
      <w:r w:rsidRPr="00A27EDF">
        <w:rPr>
          <w:rFonts w:ascii="Times New Roman" w:hAnsi="Times New Roman"/>
          <w:b/>
          <w:i/>
          <w:lang w:val="ru-RU"/>
        </w:rPr>
        <w:t>»</w:t>
      </w:r>
      <w:r w:rsidRPr="00A27EDF">
        <w:rPr>
          <w:rFonts w:ascii="Times New Roman" w:hAnsi="Times New Roman"/>
          <w:lang w:val="ru-RU"/>
        </w:rPr>
        <w:t xml:space="preserve"> разработана в соответствии с требованиями: </w:t>
      </w:r>
      <w:r w:rsidRPr="00A27EDF">
        <w:rPr>
          <w:rFonts w:ascii="Times New Roman" w:eastAsia="Times New Roman" w:hAnsi="Times New Roman"/>
          <w:lang w:val="ru-RU" w:eastAsia="ru-RU"/>
        </w:rPr>
        <w:t>Приказа Минпросвещения РФ от 18.05.2023 года № 372 «Об утверждении федеральной образовательной программы начального общего образования»;</w:t>
      </w:r>
      <w:r w:rsidRPr="00A27EDF">
        <w:rPr>
          <w:rFonts w:ascii="Times New Roman" w:hAnsi="Times New Roman"/>
          <w:lang w:val="ru-RU"/>
        </w:rPr>
        <w:t xml:space="preserve"> </w:t>
      </w:r>
      <w:r w:rsidRPr="00A27EDF">
        <w:rPr>
          <w:rFonts w:ascii="Times New Roman" w:hAnsi="Times New Roman"/>
          <w:lang w:val="ru-RU" w:eastAsia="ru-RU"/>
        </w:rPr>
        <w:t xml:space="preserve">Письмо Минпросвещения РФ от 5 июля 2022 г. </w:t>
      </w:r>
      <w:r w:rsidRPr="00A27EDF">
        <w:rPr>
          <w:rFonts w:ascii="Times New Roman" w:hAnsi="Times New Roman"/>
          <w:lang w:eastAsia="ru-RU"/>
        </w:rPr>
        <w:t>n</w:t>
      </w:r>
      <w:r w:rsidRPr="00A27EDF">
        <w:rPr>
          <w:rFonts w:ascii="Times New Roman" w:hAnsi="Times New Roman"/>
          <w:lang w:val="ru-RU" w:eastAsia="ru-RU"/>
        </w:rPr>
        <w:t xml:space="preserve"> тв-1290/03 «О направлении</w:t>
      </w:r>
      <w:r w:rsidRPr="00A27EDF">
        <w:rPr>
          <w:rFonts w:ascii="Times New Roman" w:hAnsi="Times New Roman"/>
          <w:lang w:val="ru-RU"/>
        </w:rPr>
        <w:t xml:space="preserve"> </w:t>
      </w:r>
      <w:r w:rsidRPr="00A27EDF">
        <w:rPr>
          <w:rFonts w:ascii="Times New Roman" w:hAnsi="Times New Roman"/>
          <w:lang w:val="ru-RU" w:eastAsia="ru-RU"/>
        </w:rPr>
        <w:t>методических рекомендаций</w:t>
      </w:r>
      <w:r w:rsidRPr="00A27EDF">
        <w:rPr>
          <w:rFonts w:ascii="Times New Roman" w:hAnsi="Times New Roman"/>
          <w:lang w:eastAsia="ru-RU"/>
        </w:rPr>
        <w:t>  </w:t>
      </w:r>
      <w:r w:rsidRPr="00A27EDF">
        <w:rPr>
          <w:rFonts w:ascii="Times New Roman" w:hAnsi="Times New Roman"/>
          <w:color w:val="1A1A1A"/>
          <w:lang w:val="ru-RU" w:eastAsia="ru-RU"/>
        </w:rPr>
        <w:t>(Информационно- методическое письмо об организации внеурочной деятельности в рамках реализации обновленных федеральных государственных образовательных стандартов среднего общего образования)</w:t>
      </w:r>
      <w:r w:rsidRPr="00A27EDF">
        <w:rPr>
          <w:rFonts w:ascii="Times New Roman" w:eastAsia="Times New Roman" w:hAnsi="Times New Roman"/>
        </w:rPr>
        <w:t> </w:t>
      </w:r>
    </w:p>
    <w:p w:rsidR="00A32862" w:rsidRDefault="00A32862" w:rsidP="00A32862">
      <w:pPr>
        <w:ind w:firstLine="709"/>
        <w:jc w:val="both"/>
        <w:rPr>
          <w:rFonts w:ascii="Times New Roman" w:hAnsi="Times New Roman"/>
          <w:lang w:val="ru-RU"/>
        </w:rPr>
      </w:pPr>
      <w:r w:rsidRPr="00A27EDF">
        <w:rPr>
          <w:rFonts w:ascii="Times New Roman" w:hAnsi="Times New Roman"/>
          <w:lang w:val="ru-RU"/>
        </w:rPr>
        <w:t xml:space="preserve">Курс  введен в часть учебного  плана, формируемого образовательным учреждением в рамках </w:t>
      </w:r>
      <w:r w:rsidR="00B36CBE">
        <w:rPr>
          <w:rFonts w:ascii="Times New Roman" w:hAnsi="Times New Roman"/>
          <w:lang w:val="ru-RU"/>
        </w:rPr>
        <w:t>общекультурное</w:t>
      </w:r>
      <w:r w:rsidRPr="00A27EDF">
        <w:rPr>
          <w:rFonts w:ascii="Times New Roman" w:hAnsi="Times New Roman"/>
          <w:lang w:val="ru-RU"/>
        </w:rPr>
        <w:t xml:space="preserve"> направления.</w:t>
      </w:r>
    </w:p>
    <w:p w:rsidR="00B36CBE" w:rsidRPr="00B36CBE" w:rsidRDefault="00B36CBE" w:rsidP="00B36CBE">
      <w:pPr>
        <w:ind w:firstLine="709"/>
        <w:jc w:val="both"/>
        <w:rPr>
          <w:rFonts w:ascii="Times New Roman" w:hAnsi="Times New Roman"/>
          <w:lang w:val="ru-RU"/>
        </w:rPr>
      </w:pPr>
      <w:r w:rsidRPr="00B36CBE">
        <w:rPr>
          <w:rFonts w:ascii="Times New Roman" w:hAnsi="Times New Roman"/>
          <w:lang w:val="ru-RU"/>
        </w:rPr>
        <w:t>Цель программы: воспитание у детей общей художественной культуры, способствующей развитию творческих способностей, развитию памяти, внимания, речи, коммуникативных качеств сферы чувств, гармоничных отношений с собой и с  окружающими.</w:t>
      </w:r>
    </w:p>
    <w:p w:rsidR="00B36CBE" w:rsidRPr="00B36CBE" w:rsidRDefault="00B36CBE" w:rsidP="00B36CBE">
      <w:pPr>
        <w:ind w:firstLine="709"/>
        <w:jc w:val="both"/>
        <w:rPr>
          <w:rFonts w:ascii="Times New Roman" w:hAnsi="Times New Roman"/>
          <w:lang w:val="ru-RU"/>
        </w:rPr>
      </w:pPr>
      <w:r w:rsidRPr="00B36CBE">
        <w:rPr>
          <w:rFonts w:ascii="Times New Roman" w:hAnsi="Times New Roman"/>
          <w:lang w:val="ru-RU"/>
        </w:rPr>
        <w:t>Задачи программы:</w:t>
      </w:r>
    </w:p>
    <w:p w:rsidR="00B36CBE" w:rsidRPr="00B36CBE" w:rsidRDefault="00B36CBE" w:rsidP="00B36CBE">
      <w:pPr>
        <w:ind w:firstLine="709"/>
        <w:jc w:val="both"/>
        <w:rPr>
          <w:rFonts w:ascii="Times New Roman" w:hAnsi="Times New Roman"/>
          <w:lang w:val="ru-RU"/>
        </w:rPr>
      </w:pPr>
      <w:r w:rsidRPr="00B36CBE">
        <w:rPr>
          <w:rFonts w:ascii="Times New Roman" w:hAnsi="Times New Roman"/>
          <w:lang w:val="ru-RU"/>
        </w:rPr>
        <w:t>- владеть навыками общего коллективного творчества</w:t>
      </w:r>
    </w:p>
    <w:p w:rsidR="00B36CBE" w:rsidRPr="004455B2" w:rsidRDefault="00B36CBE" w:rsidP="00B36CBE">
      <w:pPr>
        <w:ind w:firstLine="709"/>
        <w:jc w:val="both"/>
        <w:rPr>
          <w:rFonts w:ascii="Times New Roman" w:hAnsi="Times New Roman"/>
          <w:lang w:val="ru-RU"/>
        </w:rPr>
      </w:pPr>
      <w:r w:rsidRPr="004455B2">
        <w:rPr>
          <w:rFonts w:ascii="Times New Roman" w:hAnsi="Times New Roman"/>
          <w:lang w:val="ru-RU"/>
        </w:rPr>
        <w:t>- развивать эстетические способности</w:t>
      </w:r>
    </w:p>
    <w:p w:rsidR="00B36CBE" w:rsidRPr="00B36CBE" w:rsidRDefault="00B36CBE" w:rsidP="00B36CBE">
      <w:pPr>
        <w:ind w:firstLine="709"/>
        <w:jc w:val="both"/>
        <w:rPr>
          <w:rFonts w:ascii="Times New Roman" w:hAnsi="Times New Roman"/>
          <w:lang w:val="ru-RU"/>
        </w:rPr>
      </w:pPr>
      <w:r w:rsidRPr="00B36CBE">
        <w:rPr>
          <w:rFonts w:ascii="Times New Roman" w:hAnsi="Times New Roman"/>
          <w:lang w:val="ru-RU"/>
        </w:rPr>
        <w:t>- совершенствовать  артистические  навыки  детей в плане переживания и воплощения образа.</w:t>
      </w:r>
    </w:p>
    <w:p w:rsidR="00B36CBE" w:rsidRPr="00B36CBE" w:rsidRDefault="00B36CBE" w:rsidP="00B36CBE">
      <w:pPr>
        <w:ind w:firstLine="709"/>
        <w:jc w:val="both"/>
        <w:rPr>
          <w:rFonts w:ascii="Times New Roman" w:hAnsi="Times New Roman"/>
          <w:lang w:val="ru-RU"/>
        </w:rPr>
      </w:pPr>
      <w:r w:rsidRPr="00B36CBE">
        <w:rPr>
          <w:rFonts w:ascii="Times New Roman" w:hAnsi="Times New Roman"/>
          <w:lang w:val="ru-RU"/>
        </w:rPr>
        <w:t>- знакомить  детей с различными видами театра (кукольный театр, драматический, теневой, музыкальный).</w:t>
      </w:r>
      <w:r w:rsidRPr="00B36CBE">
        <w:rPr>
          <w:rFonts w:ascii="Times New Roman" w:hAnsi="Times New Roman"/>
          <w:spacing w:val="4"/>
          <w:lang w:val="ru-RU"/>
        </w:rPr>
        <w:tab/>
      </w:r>
    </w:p>
    <w:p w:rsidR="00B36CBE" w:rsidRPr="00B36CBE" w:rsidRDefault="00B36CBE" w:rsidP="00B36CBE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B36CBE">
        <w:rPr>
          <w:rFonts w:ascii="Times New Roman" w:hAnsi="Times New Roman"/>
          <w:color w:val="000000"/>
          <w:lang w:val="ru-RU"/>
        </w:rPr>
        <w:t>1 класс – 33 ч.</w:t>
      </w:r>
    </w:p>
    <w:p w:rsidR="00B36CBE" w:rsidRPr="00B36CBE" w:rsidRDefault="00B36CBE" w:rsidP="00B36CBE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B36CBE">
        <w:rPr>
          <w:rFonts w:ascii="Times New Roman" w:hAnsi="Times New Roman"/>
          <w:color w:val="000000"/>
          <w:lang w:val="ru-RU"/>
        </w:rPr>
        <w:t>Театральная игра - 3</w:t>
      </w:r>
    </w:p>
    <w:p w:rsidR="00B36CBE" w:rsidRPr="00B36CBE" w:rsidRDefault="00B36CBE" w:rsidP="00B36CBE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B36CBE">
        <w:rPr>
          <w:rFonts w:ascii="Times New Roman" w:hAnsi="Times New Roman"/>
          <w:color w:val="000000"/>
          <w:lang w:val="ru-RU"/>
        </w:rPr>
        <w:t>Культура и техника речи - 5</w:t>
      </w:r>
    </w:p>
    <w:p w:rsidR="00B36CBE" w:rsidRPr="00B36CBE" w:rsidRDefault="00B36CBE" w:rsidP="00B36CBE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B36CBE">
        <w:rPr>
          <w:rFonts w:ascii="Times New Roman" w:hAnsi="Times New Roman"/>
          <w:color w:val="000000"/>
          <w:lang w:val="ru-RU"/>
        </w:rPr>
        <w:t>Основы театральной культуры - 10</w:t>
      </w:r>
    </w:p>
    <w:p w:rsidR="00B36CBE" w:rsidRPr="00B36CBE" w:rsidRDefault="00B36CBE" w:rsidP="00B36CBE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B36CBE">
        <w:rPr>
          <w:rFonts w:ascii="Times New Roman" w:hAnsi="Times New Roman"/>
          <w:color w:val="000000"/>
          <w:lang w:val="ru-RU"/>
        </w:rPr>
        <w:t>Создание спектакля –15</w:t>
      </w:r>
    </w:p>
    <w:p w:rsidR="00B36CBE" w:rsidRPr="00B36CBE" w:rsidRDefault="00B36CBE" w:rsidP="00B36CBE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B36CBE">
        <w:rPr>
          <w:rFonts w:ascii="Times New Roman" w:hAnsi="Times New Roman"/>
          <w:color w:val="000000"/>
          <w:lang w:val="ru-RU"/>
        </w:rPr>
        <w:t>2 класс – 34 ч.</w:t>
      </w:r>
      <w:r w:rsidRPr="00B36CBE">
        <w:rPr>
          <w:rFonts w:ascii="Times New Roman" w:hAnsi="Times New Roman"/>
          <w:color w:val="000000"/>
          <w:lang w:val="ru-RU"/>
        </w:rPr>
        <w:tab/>
      </w:r>
    </w:p>
    <w:p w:rsidR="00B36CBE" w:rsidRPr="00B36CBE" w:rsidRDefault="00B36CBE" w:rsidP="00B36CBE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B36CBE">
        <w:rPr>
          <w:rFonts w:ascii="Times New Roman" w:hAnsi="Times New Roman"/>
          <w:color w:val="000000"/>
          <w:lang w:val="ru-RU"/>
        </w:rPr>
        <w:t>Театральная игра - 4</w:t>
      </w:r>
    </w:p>
    <w:p w:rsidR="00B36CBE" w:rsidRPr="00B36CBE" w:rsidRDefault="00B36CBE" w:rsidP="00B36CBE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B36CBE">
        <w:rPr>
          <w:rFonts w:ascii="Times New Roman" w:hAnsi="Times New Roman"/>
          <w:color w:val="000000"/>
          <w:lang w:val="ru-RU"/>
        </w:rPr>
        <w:t>Культура и техника речи - 4</w:t>
      </w:r>
    </w:p>
    <w:p w:rsidR="00B36CBE" w:rsidRPr="00B36CBE" w:rsidRDefault="00B36CBE" w:rsidP="00B36CBE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B36CBE">
        <w:rPr>
          <w:rFonts w:ascii="Times New Roman" w:hAnsi="Times New Roman"/>
          <w:color w:val="000000"/>
          <w:lang w:val="ru-RU"/>
        </w:rPr>
        <w:t>Основы театральной культуры - 10</w:t>
      </w:r>
    </w:p>
    <w:p w:rsidR="00B36CBE" w:rsidRPr="00B36CBE" w:rsidRDefault="00B36CBE" w:rsidP="00B36CBE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B36CBE">
        <w:rPr>
          <w:rFonts w:ascii="Times New Roman" w:hAnsi="Times New Roman"/>
          <w:color w:val="000000"/>
          <w:lang w:val="ru-RU"/>
        </w:rPr>
        <w:t>Создание спектакля – 16</w:t>
      </w:r>
    </w:p>
    <w:p w:rsidR="00B36CBE" w:rsidRPr="00B36CBE" w:rsidRDefault="00B36CBE" w:rsidP="00B36CBE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B36CBE">
        <w:rPr>
          <w:rFonts w:ascii="Times New Roman" w:hAnsi="Times New Roman"/>
          <w:color w:val="000000"/>
          <w:lang w:val="ru-RU"/>
        </w:rPr>
        <w:t>3 класс – 34 ч.</w:t>
      </w:r>
    </w:p>
    <w:p w:rsidR="00B36CBE" w:rsidRPr="00B36CBE" w:rsidRDefault="00B36CBE" w:rsidP="00B36CBE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B36CBE">
        <w:rPr>
          <w:rFonts w:ascii="Times New Roman" w:hAnsi="Times New Roman"/>
          <w:color w:val="000000"/>
          <w:lang w:val="ru-RU"/>
        </w:rPr>
        <w:t>Театральная игра - 6</w:t>
      </w:r>
    </w:p>
    <w:p w:rsidR="00B36CBE" w:rsidRPr="00B36CBE" w:rsidRDefault="00B36CBE" w:rsidP="00B36CBE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B36CBE">
        <w:rPr>
          <w:rFonts w:ascii="Times New Roman" w:hAnsi="Times New Roman"/>
          <w:color w:val="000000"/>
          <w:lang w:val="ru-RU"/>
        </w:rPr>
        <w:t>Культура и техника речи - 10</w:t>
      </w:r>
    </w:p>
    <w:p w:rsidR="00B36CBE" w:rsidRPr="00B36CBE" w:rsidRDefault="00B36CBE" w:rsidP="00B36CBE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B36CBE">
        <w:rPr>
          <w:rFonts w:ascii="Times New Roman" w:hAnsi="Times New Roman"/>
          <w:color w:val="000000"/>
          <w:lang w:val="ru-RU"/>
        </w:rPr>
        <w:t>Основы театральной культуры - 4</w:t>
      </w:r>
    </w:p>
    <w:p w:rsidR="00B36CBE" w:rsidRPr="00B36CBE" w:rsidRDefault="00B36CBE" w:rsidP="00B36CBE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B36CBE">
        <w:rPr>
          <w:rFonts w:ascii="Times New Roman" w:hAnsi="Times New Roman"/>
          <w:color w:val="000000"/>
          <w:lang w:val="ru-RU"/>
        </w:rPr>
        <w:t>Создание спектакля – 14</w:t>
      </w:r>
    </w:p>
    <w:p w:rsidR="00B36CBE" w:rsidRPr="00B36CBE" w:rsidRDefault="00B36CBE" w:rsidP="00B36CBE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B36CBE">
        <w:rPr>
          <w:rFonts w:ascii="Times New Roman" w:hAnsi="Times New Roman"/>
          <w:color w:val="000000"/>
          <w:lang w:val="ru-RU"/>
        </w:rPr>
        <w:t>4 класс – 34 ч.</w:t>
      </w:r>
    </w:p>
    <w:p w:rsidR="00B36CBE" w:rsidRPr="00B36CBE" w:rsidRDefault="00B36CBE" w:rsidP="00B36CBE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B36CBE">
        <w:rPr>
          <w:rFonts w:ascii="Times New Roman" w:hAnsi="Times New Roman"/>
          <w:color w:val="000000"/>
          <w:lang w:val="ru-RU"/>
        </w:rPr>
        <w:t>Театральная игра - 6</w:t>
      </w:r>
    </w:p>
    <w:p w:rsidR="00B36CBE" w:rsidRPr="00B36CBE" w:rsidRDefault="00B36CBE" w:rsidP="00B36CBE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B36CBE">
        <w:rPr>
          <w:rFonts w:ascii="Times New Roman" w:hAnsi="Times New Roman"/>
          <w:color w:val="000000"/>
          <w:lang w:val="ru-RU"/>
        </w:rPr>
        <w:t>Культура и техника речи - 1</w:t>
      </w:r>
    </w:p>
    <w:p w:rsidR="00B36CBE" w:rsidRPr="00B36CBE" w:rsidRDefault="00B36CBE" w:rsidP="00B36CBE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B36CBE">
        <w:rPr>
          <w:rFonts w:ascii="Times New Roman" w:hAnsi="Times New Roman"/>
          <w:color w:val="000000"/>
          <w:lang w:val="ru-RU"/>
        </w:rPr>
        <w:t>Основы театральной культуры - 7</w:t>
      </w:r>
    </w:p>
    <w:p w:rsidR="00B36CBE" w:rsidRPr="00B36CBE" w:rsidRDefault="00B36CBE" w:rsidP="00B36CBE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B36CBE">
        <w:rPr>
          <w:rFonts w:ascii="Times New Roman" w:hAnsi="Times New Roman"/>
          <w:color w:val="000000"/>
          <w:lang w:val="ru-RU"/>
        </w:rPr>
        <w:t>Создание спектакля – 20</w:t>
      </w:r>
    </w:p>
    <w:p w:rsidR="00B36CBE" w:rsidRPr="00B36CBE" w:rsidRDefault="00B36CBE" w:rsidP="00B36CBE">
      <w:pPr>
        <w:ind w:firstLine="709"/>
        <w:jc w:val="both"/>
        <w:rPr>
          <w:rFonts w:ascii="Times New Roman" w:hAnsi="Times New Roman"/>
          <w:lang w:val="ru-RU"/>
        </w:rPr>
      </w:pPr>
      <w:r w:rsidRPr="00B36CBE">
        <w:rPr>
          <w:rFonts w:ascii="Times New Roman" w:hAnsi="Times New Roman"/>
          <w:lang w:val="ru-RU"/>
        </w:rPr>
        <w:t xml:space="preserve">Программа  рассчитана  на обучающихся  7-11 лет. </w:t>
      </w:r>
    </w:p>
    <w:p w:rsidR="00B36CBE" w:rsidRDefault="00B36CBE" w:rsidP="00B36CBE">
      <w:pPr>
        <w:ind w:firstLine="709"/>
        <w:jc w:val="both"/>
        <w:rPr>
          <w:rFonts w:ascii="Times New Roman" w:hAnsi="Times New Roman"/>
          <w:lang w:val="ru-RU"/>
        </w:rPr>
      </w:pPr>
    </w:p>
    <w:p w:rsidR="00B36CBE" w:rsidRPr="00B36CBE" w:rsidRDefault="00B36CBE" w:rsidP="00B36CBE">
      <w:pPr>
        <w:ind w:firstLine="709"/>
        <w:jc w:val="both"/>
        <w:rPr>
          <w:rFonts w:ascii="Times New Roman" w:hAnsi="Times New Roman"/>
          <w:lang w:val="ru-RU"/>
        </w:rPr>
      </w:pPr>
      <w:r w:rsidRPr="00B36CBE">
        <w:rPr>
          <w:rFonts w:ascii="Times New Roman" w:hAnsi="Times New Roman"/>
          <w:lang w:val="ru-RU"/>
        </w:rPr>
        <w:t>На реализацию курса  «Путь к здоровью» в 1 классе отводится 33 часа в год (1час в неделю), во 2 классе отводится 34 часа в год (1 час в неделю),  в 3 классе- 34 часа в год (1 час в неделю), в 4 классе – 34 часа в год (1 час в неделю).</w:t>
      </w:r>
    </w:p>
    <w:p w:rsidR="00D447B4" w:rsidRPr="00B36CBE" w:rsidRDefault="00B36CBE" w:rsidP="00B36CBE">
      <w:pPr>
        <w:ind w:firstLine="709"/>
        <w:jc w:val="both"/>
        <w:rPr>
          <w:rFonts w:ascii="Times New Roman" w:hAnsi="Times New Roman"/>
          <w:lang w:val="ru-RU"/>
        </w:rPr>
      </w:pPr>
      <w:r w:rsidRPr="00AC62A2">
        <w:rPr>
          <w:rFonts w:ascii="Times New Roman" w:hAnsi="Times New Roman"/>
          <w:lang w:val="ru-RU"/>
        </w:rPr>
        <w:t>Планируемые результаты включают в себя личностные, коммуникативные и предметные результаты. 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</w:t>
      </w:r>
      <w:r>
        <w:rPr>
          <w:rFonts w:ascii="Times New Roman" w:hAnsi="Times New Roman"/>
          <w:lang w:val="ru-RU"/>
        </w:rPr>
        <w:t>.</w:t>
      </w:r>
    </w:p>
    <w:sectPr w:rsidR="00D447B4" w:rsidRPr="00B36CBE" w:rsidSect="00A74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0AB" w:rsidRDefault="005400AB" w:rsidP="00CA2760">
      <w:r>
        <w:separator/>
      </w:r>
    </w:p>
  </w:endnote>
  <w:endnote w:type="continuationSeparator" w:id="1">
    <w:p w:rsidR="005400AB" w:rsidRDefault="005400AB" w:rsidP="00CA2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0AB" w:rsidRDefault="005400AB" w:rsidP="00CA2760">
      <w:r>
        <w:separator/>
      </w:r>
    </w:p>
  </w:footnote>
  <w:footnote w:type="continuationSeparator" w:id="1">
    <w:p w:rsidR="005400AB" w:rsidRDefault="005400AB" w:rsidP="00CA2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</w:abstractNum>
  <w:abstractNum w:abstractNumId="1">
    <w:nsid w:val="00000008"/>
    <w:multiLevelType w:val="multi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 w:hint="default"/>
      </w:r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16"/>
    <w:multiLevelType w:val="singleLevel"/>
    <w:tmpl w:val="00000016"/>
    <w:name w:val="WW8Num21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</w:abstractNum>
  <w:abstractNum w:abstractNumId="6">
    <w:nsid w:val="00000017"/>
    <w:multiLevelType w:val="singleLevel"/>
    <w:tmpl w:val="00000017"/>
    <w:name w:val="WW8Num22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</w:abstractNum>
  <w:abstractNum w:abstractNumId="7">
    <w:nsid w:val="00000019"/>
    <w:multiLevelType w:val="singleLevel"/>
    <w:tmpl w:val="00000019"/>
    <w:name w:val="WW8Num24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</w:abstractNum>
  <w:abstractNum w:abstractNumId="8">
    <w:nsid w:val="0000001C"/>
    <w:multiLevelType w:val="singleLevel"/>
    <w:tmpl w:val="0000001C"/>
    <w:name w:val="WW8Num27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</w:abstractNum>
  <w:abstractNum w:abstractNumId="9">
    <w:nsid w:val="00000023"/>
    <w:multiLevelType w:val="singleLevel"/>
    <w:tmpl w:val="00000023"/>
    <w:name w:val="WW8Num34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</w:abstractNum>
  <w:abstractNum w:abstractNumId="10">
    <w:nsid w:val="00000027"/>
    <w:multiLevelType w:val="singleLevel"/>
    <w:tmpl w:val="00000027"/>
    <w:name w:val="WW8Num38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</w:abstractNum>
  <w:abstractNum w:abstractNumId="11">
    <w:nsid w:val="0000002A"/>
    <w:multiLevelType w:val="multi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 w:hint="default"/>
      </w:rPr>
    </w:lvl>
  </w:abstractNum>
  <w:abstractNum w:abstractNumId="12">
    <w:nsid w:val="0000002F"/>
    <w:multiLevelType w:val="singleLevel"/>
    <w:tmpl w:val="0000002F"/>
    <w:name w:val="WW8Num47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</w:abstractNum>
  <w:abstractNum w:abstractNumId="13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 w:hint="default"/>
      </w:rPr>
    </w:lvl>
  </w:abstractNum>
  <w:abstractNum w:abstractNumId="14">
    <w:nsid w:val="00000034"/>
    <w:multiLevelType w:val="multilevel"/>
    <w:tmpl w:val="00000034"/>
    <w:name w:val="WW8Num5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  <w:color w:val="auto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 w:hint="default"/>
      </w:rPr>
    </w:lvl>
  </w:abstractNum>
  <w:abstractNum w:abstractNumId="15">
    <w:nsid w:val="0000003C"/>
    <w:multiLevelType w:val="singleLevel"/>
    <w:tmpl w:val="0000003C"/>
    <w:name w:val="WW8Num61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</w:abstractNum>
  <w:abstractNum w:abstractNumId="16">
    <w:nsid w:val="0000003E"/>
    <w:multiLevelType w:val="singleLevel"/>
    <w:tmpl w:val="0000003E"/>
    <w:name w:val="WW8Num63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</w:abstractNum>
  <w:abstractNum w:abstractNumId="17">
    <w:nsid w:val="00000041"/>
    <w:multiLevelType w:val="multilevel"/>
    <w:tmpl w:val="00000041"/>
    <w:name w:val="WW8Num6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 w:hint="default"/>
      </w:rPr>
    </w:lvl>
  </w:abstractNum>
  <w:abstractNum w:abstractNumId="18">
    <w:nsid w:val="00000042"/>
    <w:multiLevelType w:val="singleLevel"/>
    <w:tmpl w:val="00000042"/>
    <w:name w:val="WW8Num67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</w:abstractNum>
  <w:abstractNum w:abstractNumId="19">
    <w:nsid w:val="09CE5794"/>
    <w:multiLevelType w:val="hybridMultilevel"/>
    <w:tmpl w:val="4470027C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20">
    <w:nsid w:val="0D743D91"/>
    <w:multiLevelType w:val="hybridMultilevel"/>
    <w:tmpl w:val="29C6D5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FBA127E"/>
    <w:multiLevelType w:val="multilevel"/>
    <w:tmpl w:val="4978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0124691"/>
    <w:multiLevelType w:val="hybridMultilevel"/>
    <w:tmpl w:val="FD7AD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1461024C"/>
    <w:multiLevelType w:val="multilevel"/>
    <w:tmpl w:val="9DDC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570275E"/>
    <w:multiLevelType w:val="hybridMultilevel"/>
    <w:tmpl w:val="8C24BAAE"/>
    <w:lvl w:ilvl="0" w:tplc="7FAC462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25">
    <w:nsid w:val="3709040D"/>
    <w:multiLevelType w:val="multilevel"/>
    <w:tmpl w:val="2960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B556B62"/>
    <w:multiLevelType w:val="multilevel"/>
    <w:tmpl w:val="B314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4C1AF8"/>
    <w:multiLevelType w:val="multilevel"/>
    <w:tmpl w:val="B1AC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FA71FFB"/>
    <w:multiLevelType w:val="multilevel"/>
    <w:tmpl w:val="851C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D27999"/>
    <w:multiLevelType w:val="multilevel"/>
    <w:tmpl w:val="5DE8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A95544"/>
    <w:multiLevelType w:val="hybridMultilevel"/>
    <w:tmpl w:val="B38CB8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4A100DCB"/>
    <w:multiLevelType w:val="multilevel"/>
    <w:tmpl w:val="943E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7F2C7B"/>
    <w:multiLevelType w:val="hybridMultilevel"/>
    <w:tmpl w:val="2F0A23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2100488"/>
    <w:multiLevelType w:val="multilevel"/>
    <w:tmpl w:val="1A48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666F099E"/>
    <w:multiLevelType w:val="multilevel"/>
    <w:tmpl w:val="663A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E474D2"/>
    <w:multiLevelType w:val="multilevel"/>
    <w:tmpl w:val="CDAA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044E51"/>
    <w:multiLevelType w:val="multilevel"/>
    <w:tmpl w:val="9C4A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5"/>
  </w:num>
  <w:num w:numId="3">
    <w:abstractNumId w:val="21"/>
  </w:num>
  <w:num w:numId="4">
    <w:abstractNumId w:val="29"/>
  </w:num>
  <w:num w:numId="5">
    <w:abstractNumId w:val="36"/>
  </w:num>
  <w:num w:numId="6">
    <w:abstractNumId w:val="25"/>
  </w:num>
  <w:num w:numId="7">
    <w:abstractNumId w:val="24"/>
  </w:num>
  <w:num w:numId="8">
    <w:abstractNumId w:val="22"/>
  </w:num>
  <w:num w:numId="9">
    <w:abstractNumId w:val="19"/>
  </w:num>
  <w:num w:numId="10">
    <w:abstractNumId w:val="30"/>
  </w:num>
  <w:num w:numId="11">
    <w:abstractNumId w:val="37"/>
  </w:num>
  <w:num w:numId="12">
    <w:abstractNumId w:val="31"/>
  </w:num>
  <w:num w:numId="13">
    <w:abstractNumId w:val="33"/>
  </w:num>
  <w:num w:numId="14">
    <w:abstractNumId w:val="28"/>
  </w:num>
  <w:num w:numId="15">
    <w:abstractNumId w:val="34"/>
    <w:lvlOverride w:ilvl="0">
      <w:startOverride w:val="1"/>
    </w:lvlOverride>
  </w:num>
  <w:num w:numId="16">
    <w:abstractNumId w:val="20"/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32"/>
  </w:num>
  <w:num w:numId="20">
    <w:abstractNumId w:val="0"/>
  </w:num>
  <w:num w:numId="21">
    <w:abstractNumId w:val="1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9"/>
  </w:num>
  <w:num w:numId="27">
    <w:abstractNumId w:val="10"/>
  </w:num>
  <w:num w:numId="28">
    <w:abstractNumId w:val="11"/>
  </w:num>
  <w:num w:numId="29">
    <w:abstractNumId w:val="12"/>
  </w:num>
  <w:num w:numId="30">
    <w:abstractNumId w:val="13"/>
  </w:num>
  <w:num w:numId="31">
    <w:abstractNumId w:val="14"/>
  </w:num>
  <w:num w:numId="32">
    <w:abstractNumId w:val="15"/>
  </w:num>
  <w:num w:numId="33">
    <w:abstractNumId w:val="16"/>
  </w:num>
  <w:num w:numId="34">
    <w:abstractNumId w:val="17"/>
  </w:num>
  <w:num w:numId="35">
    <w:abstractNumId w:val="18"/>
  </w:num>
  <w:num w:numId="36">
    <w:abstractNumId w:val="2"/>
  </w:num>
  <w:num w:numId="37">
    <w:abstractNumId w:val="3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40CD"/>
    <w:rsid w:val="000113C1"/>
    <w:rsid w:val="00081394"/>
    <w:rsid w:val="000E0137"/>
    <w:rsid w:val="0017183F"/>
    <w:rsid w:val="001E21FB"/>
    <w:rsid w:val="003351AB"/>
    <w:rsid w:val="003A6C58"/>
    <w:rsid w:val="003F3840"/>
    <w:rsid w:val="004455B2"/>
    <w:rsid w:val="00465A57"/>
    <w:rsid w:val="0051455C"/>
    <w:rsid w:val="005400AB"/>
    <w:rsid w:val="00634B49"/>
    <w:rsid w:val="00636C92"/>
    <w:rsid w:val="00662F6B"/>
    <w:rsid w:val="006D2DB3"/>
    <w:rsid w:val="006E40CD"/>
    <w:rsid w:val="00752772"/>
    <w:rsid w:val="007A63A3"/>
    <w:rsid w:val="00844504"/>
    <w:rsid w:val="00861470"/>
    <w:rsid w:val="00877CDD"/>
    <w:rsid w:val="008C1B43"/>
    <w:rsid w:val="008C7757"/>
    <w:rsid w:val="009A4A7C"/>
    <w:rsid w:val="00A27EDF"/>
    <w:rsid w:val="00A32862"/>
    <w:rsid w:val="00A7420F"/>
    <w:rsid w:val="00A95029"/>
    <w:rsid w:val="00AC62A2"/>
    <w:rsid w:val="00AF5A9A"/>
    <w:rsid w:val="00B36CBE"/>
    <w:rsid w:val="00B6400E"/>
    <w:rsid w:val="00B91CCD"/>
    <w:rsid w:val="00CA2760"/>
    <w:rsid w:val="00D447B4"/>
    <w:rsid w:val="00DB1B8C"/>
    <w:rsid w:val="00E071CC"/>
    <w:rsid w:val="00E7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7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147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47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47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4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4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47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47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47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47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4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861470"/>
    <w:rPr>
      <w:b/>
      <w:bCs/>
    </w:rPr>
  </w:style>
  <w:style w:type="character" w:styleId="a4">
    <w:name w:val="Emphasis"/>
    <w:basedOn w:val="a0"/>
    <w:uiPriority w:val="20"/>
    <w:qFormat/>
    <w:rsid w:val="00861470"/>
    <w:rPr>
      <w:rFonts w:asciiTheme="minorHAnsi" w:hAnsiTheme="minorHAnsi"/>
      <w:b/>
      <w:i/>
      <w:iCs/>
    </w:rPr>
  </w:style>
  <w:style w:type="paragraph" w:styleId="a5">
    <w:name w:val="List Paragraph"/>
    <w:basedOn w:val="a"/>
    <w:uiPriority w:val="34"/>
    <w:qFormat/>
    <w:rsid w:val="00861470"/>
    <w:pPr>
      <w:ind w:left="720"/>
      <w:contextualSpacing/>
    </w:pPr>
  </w:style>
  <w:style w:type="paragraph" w:styleId="a6">
    <w:name w:val="No Spacing"/>
    <w:basedOn w:val="a"/>
    <w:uiPriority w:val="1"/>
    <w:qFormat/>
    <w:rsid w:val="00861470"/>
    <w:rPr>
      <w:rFonts w:cstheme="minorBidi"/>
      <w:szCs w:val="32"/>
    </w:rPr>
  </w:style>
  <w:style w:type="paragraph" w:styleId="a7">
    <w:name w:val="Normal (Web)"/>
    <w:basedOn w:val="a"/>
    <w:unhideWhenUsed/>
    <w:rsid w:val="006E40C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2">
    <w:name w:val="c2"/>
    <w:basedOn w:val="a"/>
    <w:rsid w:val="006E40C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5">
    <w:name w:val="c5"/>
    <w:basedOn w:val="a0"/>
    <w:rsid w:val="006E40CD"/>
  </w:style>
  <w:style w:type="character" w:customStyle="1" w:styleId="c20">
    <w:name w:val="c20"/>
    <w:basedOn w:val="a0"/>
    <w:rsid w:val="006E40CD"/>
  </w:style>
  <w:style w:type="paragraph" w:customStyle="1" w:styleId="c58">
    <w:name w:val="c58"/>
    <w:basedOn w:val="a"/>
    <w:rsid w:val="006E40C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A27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A2760"/>
    <w:rPr>
      <w:rFonts w:ascii="Calibri" w:eastAsia="Calibri" w:hAnsi="Calibr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CA27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A2760"/>
    <w:rPr>
      <w:rFonts w:ascii="Calibri" w:eastAsia="Calibri" w:hAnsi="Calibri"/>
      <w:sz w:val="22"/>
      <w:szCs w:val="22"/>
    </w:rPr>
  </w:style>
  <w:style w:type="paragraph" w:customStyle="1" w:styleId="11">
    <w:name w:val="Абзац списка1"/>
    <w:basedOn w:val="a"/>
    <w:rsid w:val="00CA2760"/>
    <w:pPr>
      <w:ind w:left="720"/>
      <w:contextualSpacing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147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6147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6147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6147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6147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6147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6147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61470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uiPriority w:val="10"/>
    <w:qFormat/>
    <w:rsid w:val="0086147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86147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86147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861470"/>
    <w:rPr>
      <w:rFonts w:asciiTheme="majorHAnsi" w:eastAsiaTheme="majorEastAsia" w:hAnsiTheme="maj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61470"/>
    <w:rPr>
      <w:i/>
    </w:rPr>
  </w:style>
  <w:style w:type="character" w:customStyle="1" w:styleId="22">
    <w:name w:val="Цитата 2 Знак"/>
    <w:basedOn w:val="a0"/>
    <w:link w:val="21"/>
    <w:uiPriority w:val="29"/>
    <w:rsid w:val="00861470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861470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861470"/>
    <w:rPr>
      <w:b/>
      <w:i/>
      <w:sz w:val="24"/>
    </w:rPr>
  </w:style>
  <w:style w:type="character" w:styleId="af2">
    <w:name w:val="Subtle Emphasis"/>
    <w:uiPriority w:val="19"/>
    <w:qFormat/>
    <w:rsid w:val="0086147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6147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6147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6147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6147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61470"/>
    <w:pPr>
      <w:outlineLvl w:val="9"/>
    </w:pPr>
    <w:rPr>
      <w:rFonts w:cs="Times New Roman"/>
    </w:rPr>
  </w:style>
  <w:style w:type="paragraph" w:customStyle="1" w:styleId="af8">
    <w:name w:val="Содержимое таблицы"/>
    <w:basedOn w:val="a"/>
    <w:rsid w:val="00A27EDF"/>
    <w:pPr>
      <w:suppressLineNumbers/>
      <w:suppressAutoHyphens/>
    </w:pPr>
    <w:rPr>
      <w:rFonts w:ascii="Times New Roman" w:eastAsia="Times New Roman" w:hAnsi="Times New Roman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7712</Words>
  <Characters>43964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5</cp:revision>
  <dcterms:created xsi:type="dcterms:W3CDTF">2023-10-22T14:45:00Z</dcterms:created>
  <dcterms:modified xsi:type="dcterms:W3CDTF">2023-10-23T05:01:00Z</dcterms:modified>
</cp:coreProperties>
</file>